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6a62" w14:textId="3f26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 и учреждений города Балхаш, в которых будут проводиться общественные работы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24 декабря 2009 года N 51/06. Зарегистрировано Управлением юстиции города Балхаша Карагандинской области 14 января 2010 года N 8-4-162. Утратило силу - постановлением акимата города Балхаша Карагандинской области от 24 декабря 2010 года N 45/30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24.12.2010 N 45/30.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их временной занятостью и получения дохода безработными, преодоления бедности, сокращения масштабов и уровня безработицы,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предприятий и учреждений города, в которых будут проводиться общественные работы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(далее ГУ) "Отдел занятости и социальных программ города Балхаш" (Адамова К.К.):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на проведение общественных работ с предприятиями и учреждениями города, согласно утвержденного перечня, с указанием видов и конкретных условий общественных работ, источников финансирования и размера оплаты труда безработных, направленных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на общественные работы в соответствии с утвержденным перечнем в пределах средств, предусмотренных в бюджете города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безработных, направленных на общественные работы, производить путем зачисления на лицевые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труда безработных, направленных на общественные работы производить в размере полуторакратной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оплату труда безработных, направленных на общественные работы в коммунальное государственное предприятие "Городское коммунальное хозяйство" производить в размере двух минимальных заработных 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"Отдел финансов города Балхаша" (Томпиева Ж.К.) осуществлять финансирование общественных работ в соответствии с утвержденным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К. Тейлянов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51/06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 и учреждений города Балхаш, в которых будут проводиться общественные работы в 2010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25.03.2010 N 11/01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298"/>
        <w:gridCol w:w="1413"/>
        <w:gridCol w:w="5588"/>
      </w:tblGrid>
      <w:tr>
        <w:trPr>
          <w:trHeight w:val="9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 и учреждений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год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ГУ) "Отдел сельского хозяйства и ветеринарии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"Объединенный отдел по делам обороны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призыва и приписки в Вооруженные силы Республики Казахстан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территориальный отдел судебных исполнителей Администратора Судов по судебному администрированию при Верховном Суде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исполнительным инстанциям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</w:t>
            </w:r>
          </w:p>
        </w:tc>
      </w:tr>
      <w:tr>
        <w:trPr>
          <w:trHeight w:val="8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статистики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интервьюера по переписи, регистрация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Балхашское городское отделение Карагандинского областного филиала Государственного центра по выплате пенсий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архивных дел, разноска приглашений получателям пособий и пенсий, выборка и расстановка дел</w:t>
            </w:r>
          </w:p>
        </w:tc>
      </w:tr>
      <w:tr>
        <w:trPr>
          <w:trHeight w:val="7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санитарная очистка поселка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работы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Конырат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работы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Конырат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городу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уплате налогов, сбор недоимки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и озеленение города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актов обследования жилищно-бытовых условий, обработка документов по реализации антикризисных мероприятий по недопущению роста безработицы, подворовый обход с целью выявления граждан, имеющих право на социальные выплаты</w:t>
            </w:r>
          </w:p>
        </w:tc>
      </w:tr>
      <w:tr>
        <w:trPr>
          <w:trHeight w:val="4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Балхаша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регистрация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 уголовно-исполнительная инспекция Управление комитета уголовно- исполнительной системы по Карагандинской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Балхаша"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документов</w:t>
            </w:r>
          </w:p>
        </w:tc>
      </w:tr>
      <w:tr>
        <w:trPr>
          <w:trHeight w:val="7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"Специализированный административный суд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извещений, уведомлений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строительства, архитектуры и градостроительства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делопроизводства, инвентаризация гаражных и дачных массивов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Балхаша"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работа, регистрация документов в жилищной комиссии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оказание помощи в проведении технических работ,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 группа миграционной полиции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номенклатурных дел, заполнение журналов, разноска входящих и исходящих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 Департамента внутренних дел Карагандинской области" группа по делам несовершеннолетних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ГУ "Отдел внутренних дел города Балхаша Департамента внутренних дел Карагандинской области"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номенклатурных дел, заполнение журналов, разноска входящих и исходящих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городской совет ветеранов войны и труда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города Балхаша"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 формуляров, запросы из организаций, учреждений, работа по обработке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школьников"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</w:p>
        </w:tc>
      </w:tr>
      <w:tr>
        <w:trPr>
          <w:trHeight w:val="8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"Казахавтодор"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дорожной полиции Отдел внутренних дел города Балхаша Департамент внутренних дел Карагандинской области"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"Балхашский городской суд"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реставрация архивных дел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образования, физической культуры и спорта города Балхаша" в том числе общеобразовательные школы города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мероприятий, общественный воспитатель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"Врачебная амбулатория поселка Конырат"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крови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Строительно-отделочные работы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"Балхашское городское управление Казначейства Департамента Казначейства по Карагандинской области комитет Казначейства Министерства финансов Республики Казахстан"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Объединенное общество "Балхашское городское общество инвалидов"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работники</w:t>
            </w:r>
          </w:p>
        </w:tc>
      </w:tr>
      <w:tr>
        <w:trPr>
          <w:trHeight w:val="10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государственное коммунальное предприятие "Центральная больница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предпринимательства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