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36fb" w14:textId="41b3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для выпускников высших учебных заведений, колледжей, профессиональных лицеев города Балхаша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28 мая 2009 года N 23/16. Зарегистрировано Управлением юстиции города Балхаша Карагандинской области 16 июня 2009 года N 8-4-146. Утратило силу постановлением акимата города Балхаш Карагандинской области от 5 ноября 2014 года № 45/01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Балхаш Карагандинской области от 05.11.2014 № 45/01.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развитию", в целях трудоустройства выпускников высших учебных заведений, колледжей, профессиональных лицеев и приобретения ими практического опыта,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города Балхаша" (Адамова К.К.):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для выпускников высших учебных заведений, колледжей, профессиональных лицеев, зарегистрированных в качестве безработных в государственном учреждении "Отдел занятости и социальных программ города Балхаша";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 договора на организацию профессиональной практики для выпускников высших учебных заведений, колледжей, профессиональных лицеев города Балхаша;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участников молодежной практики осуществлять в размере двадцати шести тысяч тенге на одного участника путем зачисления на их лицевые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города Балхаш Карагандинской области от 25.03.2010 </w:t>
      </w:r>
      <w:r>
        <w:rPr>
          <w:rFonts w:ascii="Times New Roman"/>
          <w:b w:val="false"/>
          <w:i w:val="false"/>
          <w:color w:val="000000"/>
          <w:sz w:val="28"/>
        </w:rPr>
        <w:t>N 11/02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26.08.2011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34/11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Балхаша Тукбаеву Людмилу Мурзахметовну.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 и распространяется на правоотношения, возникшие с 1 июня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Балхаша                       Ж. Нысангалиев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