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9673" w14:textId="2419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1982-1991 годов рождения на срочную воинскую службу весной и осенью 2009 года в Вооруженные Силы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06 мая 2009 года N 20/03. Зарегистрировано Управлением юстиции города Балхаша Карагандинской области 25 мая 2009 года N 8-4-143.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апреле–июне и октябре–декабре 2009 года призыв граждан 1982-1991 годов рождения, не имеющих право на отсрочку, в первую очередь призывников старших возрастов, потерявших право на отсрочку. Отсрочки от призыва на срочную воинскую службу в Вооруженные Силы Республики Казахстан предоставлять гражданам в строгом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организаций образования и иных организаций, акимам поселков Гулшат, Конырат, Саяк при получении призывниками повесток на медицинскую комиссию освободить их от работы и учебы для прохождения медицинского освидетельствования и призывной комиссии. Обеспечить перевозку призывников с постоянного место жительства до призывного участка Государственного учреждения (далее – ГУ) "Объединенный отдел по делам обороны города Балхаша Карагандинской области" с сопровождением участкового инспектора и представителем акимата на железнодорожном и на пассажирском транспорте, и организовать оплату на проезд от станции Саяк до станции Балхаш, от станции Балхаш до станции Саяк; от поселка Гулшат до города Балхаш, от города Балхаш до поселка Гулшат; от поселка Конырат до города Балхаш, от города Балхаш до поселка Конырат.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призыва граждан на срочную воинскую службу создать городскую призывную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Бекмагамбетов Болат Абдикешович - председатель комиссии,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обороны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Бейсикенов Дидар Муратович      -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главный специалист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внутренней политики города Балхаша"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Боровицкий Станислав Дмитриевич - заместитель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дел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отдел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Балхаша)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Бижанов Кайрат Кобентайулы      -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заместитель директора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"Поликлиника N 1 города Балхаша"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Карагандинской области (далее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"Поликлиника N 1 города Балхаша")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Шайхисламова Гульнар Малибековна - секретарь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медицинская сестра КГКП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"Поликлиника N 1 города Балхаша"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ГУ "Отдел Балхашского зонального представительства Управления здравоохранения Карагандинской области" (Жанов М.О. по согласованию) для качественного освидетельствования призывников: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состав медицинской комиссии (согласно приложению) высококвалифицированных врачей специалистов и средний медицинский персонал (по договору заключенному между ГУ "Объединенный отдел по делам обороны города Балхаша Карагандинской области" и КГКП "Поликлиника N 1 города Балхаша");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бесперебойную работу рентгенкабинетов, флюорографических установок на весь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оздоровление, лечение призывников, направляемых медицинской комиссией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работы городской призывной комиссии в период призыва граждан на срочную воинскую службу ГУ "Отдел занятости и социальных программ города Балхаша" (Адамова К.К.) направить технических работников из числа безработных, занятых на оплачиваемых общественных работах на период с 1 апреля по 30 июня 2009 года и 1 октября по 31 декабря 2009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N 02/02 от 15 января 2009 года "Об утверждении перечня предприятий, организаций, учреждений города Балхаш, в которых будут проводиться общественные работы в 2009 году" (внесенный в реестр государственной регистрации нормативных правовых актов N 8-4-132 от 26 января 2009 года, опубликован в газетах "Балқаш өңірі" N 11-12 (11369), "Северное Прибалхашье" N 11-12 (407) от 30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 внутренних дел города Балхаша (Киякин Е.М.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активизировать профилактическую работу среди призывной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действенную помощь ГУ "Объединенный отдел по делам обороны города Балхаша Карагандинской области" в поддержании общественного порядка на призывном пункте, в местах посадки на железнодорожный и автомобильный транспорт на весь период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выделить одного сотрудника полиции на каждую отправляемую команду для сопровождения от станции Балхаш до областного сборного пункта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розыск, доставку и при необходимости задержание лиц, уклоняющихся от выполнения воинских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ГУ "Отдел финансов города Балхаша" (Томпиева Ж.К.), ГУ "Отдел экономики и бюджетного планирования" (Шлыкова З.С.) выделить необходимые средства на расходы, связанные с выполнением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ГУ "Объединенный отдел по делам обороны города Балхаша Карагандинской области" (Бекмагамбетов Б.А. по согласованию) информировать акима города к 10 июля 2009 года об итогах весеннего призыва, к 10 января 2010 года об итогах осеннего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заместителя акима города Балхаша Тукбаеву Людмилу Мырзахметовну.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                    Б. Бекмагамбетов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4 май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Балхашского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зонального</w:t>
      </w:r>
      <w:r>
        <w:rPr>
          <w:rFonts w:ascii="Times New Roman"/>
          <w:b w:val="false"/>
          <w:i/>
          <w:color w:val="000000"/>
          <w:sz w:val="28"/>
        </w:rPr>
        <w:t xml:space="preserve">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</w:t>
      </w:r>
      <w:r>
        <w:rPr>
          <w:rFonts w:ascii="Times New Roman"/>
          <w:b w:val="false"/>
          <w:i/>
          <w:color w:val="000000"/>
          <w:sz w:val="28"/>
        </w:rPr>
        <w:t xml:space="preserve">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                    М. 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май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Балхаша              Е. Киякин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04.05.2009 год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2009 года N 20/03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медицинской комиссии на период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1982-1991 годов рождения на срочную военную службу весной и</w:t>
      </w:r>
      <w:r>
        <w:br/>
      </w:r>
      <w:r>
        <w:rPr>
          <w:rFonts w:ascii="Times New Roman"/>
          <w:b/>
          <w:i w:val="false"/>
          <w:color w:val="000000"/>
        </w:rPr>
        <w:t>
осенью 2009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города Балхаша от 16.11.2009 </w:t>
      </w:r>
      <w:r>
        <w:rPr>
          <w:rFonts w:ascii="Times New Roman"/>
          <w:b w:val="false"/>
          <w:i w:val="false"/>
          <w:color w:val="ff0000"/>
          <w:sz w:val="28"/>
        </w:rPr>
        <w:t>N 45/01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672"/>
        <w:gridCol w:w="3871"/>
        <w:gridCol w:w="3604"/>
      </w:tblGrid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Врачи–специалисты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состав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Резервный состав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Бижанов Кайрат Кобентайулы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Шайхисламова Гульнар Малибековна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Туранов Айтжан Нышанович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Рашида Куатбековна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Ушакова Валентина Сергеевна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Баталова Гульжамал Кураловна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Елубаева Надежда Жумахметовна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Тлеубекова Сауле Хайратовна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Бегалина Гульдана Мерекеевна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Переверзева Лариса Александровна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Темирбаев Танирберген Кудайбергенович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Броновицкая Лидия Степановна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Искакова Салтанат Куандыковна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Ешниязова Алима Туреахметовна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Табиев Ануарбек Шынарбекович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Дакенова Камшат Жаксылыковна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Болгамбаева Татьяна Тусупхановна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Казанова Айтолкын Базарбаевна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Голоенко Валентина Викторовна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Туткабекова Тлеукен Сатыбалдиновна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Рентген-лаборант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Жакупбеков Бекзат Бакбергенович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Жексембина Кульгайша Жанабаевна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Толеутаева Кияш Сламбековна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Бекуль Сейтбековна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Алимжанова Куралай Оспанкуловна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Терликбаева Бахыт Мухамеджановна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Санитарка врачебных кабинетов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Айтмагамбетова Алтын Закиржановна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