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c537" w14:textId="a10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2008 года N 14/118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апреля 2009 года N 20/154. Зарегистрировано Управлением юстиции города Балхаш Карагандинской области 04 мая 2009 года N 8-4-140.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 (зарегистрировано в Реестре государственной регистрации нормативных правовых актов за N 8-4-126, опубликовано в газетах "Балқаш өңірі" от 14 января 2009 года N 4, "Северное Прибалхашье" от 14 января 2009 года N 4), внесены изменения и дополнения решением городского маслихата от 18 марта 2009 года </w:t>
      </w:r>
      <w:r>
        <w:rPr>
          <w:rFonts w:ascii="Times New Roman"/>
          <w:b w:val="false"/>
          <w:i w:val="false"/>
          <w:color w:val="000000"/>
          <w:sz w:val="28"/>
        </w:rPr>
        <w:t>N 18/143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22 декабря 2008 года N 14/118 "О городском бюджете на 2009 год" (зарегистрировано в Реестре государственной регистрации нормативных правовых актов за N 8-4-138, опубликовано в газетах "Балқаш өңірі" от 3 апреля 2009 года N 38-39, "Северное Прибалхашье" от 3 апреля 2009 года N 38-39)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"2 582 293" заменить цифрами "2 658 228";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"921 621" заменить цифрами "997 556";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"2 552 112" заменить цифрами "2 628 047";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дополнить пунктами 11-1, 11-2, 11-3, 11-4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составе поступлений городского бюджета на 2009 год предусмотрены целевые текущие трансферты на капитальный и текущий ремонт школ и других социальных объектов в рамках реализации Стратегии региональной занятости и переподготовки кадров в сумме 89 231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Учесть, что в составе поступлений городского бюджета на 2009 год предусмотрены целевые текущие трансферты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в сумме 47 200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Учесть, что в составе поступлений городского бюджета на 2009 год предусмотрены целевые текущие трансферты на ремонт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 в сумме 27 631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11-4. Учесть, что в составе поступлений городского бюджета на 2009 год предусмотрены целевые текущие трансферты на расширение программы социальных рабочих мест и молодежной практики в рамках реализации Стратегии региональной занятости и переподготовки кадров в сумме 23 760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20/154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37"/>
        <w:gridCol w:w="652"/>
        <w:gridCol w:w="9132"/>
        <w:gridCol w:w="196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2658228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1611295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1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43303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997556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997556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42"/>
        <w:gridCol w:w="674"/>
        <w:gridCol w:w="692"/>
        <w:gridCol w:w="8393"/>
        <w:gridCol w:w="20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2 628 047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133618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70295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70295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1653689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1379742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120823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164269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142125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</w:t>
            </w:r>
          </w:p>
        </w:tc>
      </w:tr>
      <w:tr>
        <w:trPr>
          <w:trHeight w:val="15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5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12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48407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12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2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20/154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Конырат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45"/>
        <w:gridCol w:w="694"/>
        <w:gridCol w:w="694"/>
        <w:gridCol w:w="8426"/>
        <w:gridCol w:w="19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20/154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Саяк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64"/>
        <w:gridCol w:w="658"/>
        <w:gridCol w:w="694"/>
        <w:gridCol w:w="8298"/>
        <w:gridCol w:w="20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20/154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Гулшат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9"/>
        <w:gridCol w:w="676"/>
        <w:gridCol w:w="712"/>
        <w:gridCol w:w="8353"/>
        <w:gridCol w:w="20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20/154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городкого бюджета на 2009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50"/>
        <w:gridCol w:w="650"/>
        <w:gridCol w:w="112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