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d546" w14:textId="abdd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организаций, учреждений города Балхаш, в которых будут проводиться общественные работы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15 января 2009 года N 02/02. Зарегистрировано Управлением юстиции города Балхаша Карагандинской области 28 января 2009 года N 8-4-132. Утратило силу в связи с истечением срока применения (письмо акима города Балхаш Карагандинской области от 31 января 2014 года № 4-13/140)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акима города Балхаш Карагандинской области от 31.01.2014 № 4-13/140).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от 23 января 2001 года,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повышения эффективности организации общественных работ, для обеспечения их временной занятостью и получения дохода безработными, преодоления бедности, сокращения масштабов и уровня безработицы,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предприятий, организаций, учреждений города, в которых будут проводиться общественные работы в 2009 году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(далее ГУ) "Отдел занятости и социальных программ города Балхаш" (Адамова К.К.):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договора на проведение общественных работ с предприятиями, организациями и учреждениями города, согласно утвержденного перечня, с указанием видов и конкретных условий общественных работ, источников финансирования и размера оплаты труда безработных, направленных на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направление безработных на общественные работы в соответствии с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средств,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бюджете города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2009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оплату труда безработных, направленных на общественные работы, производить путем зачисления на лицевые счета безработных в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оплату труда безработных, направленных на общественные работы производить в размере одной минимальной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оплату труда безработных, направленных на общественные работы в коммунальное государственное предприятие "Городское коммунальное хозяйство" производить в размере двух минимальных заработных 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ГУ "Отдел финансов города Балхаш" (Томпиева Ж.К.): осуществлять финансирование общественных работ в соответствии с утвержденным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города Балхаш от 25 декабря 2008 года N 44/03 "Об утверждении перечня предприятий, организаций, учреждений города Балхаша, в которых будут проводиться общественные работы в 2009 году"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города Балхаш Тукбаеву Людмилу Мурзахметовну.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                         К. Тейлянов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Балхаш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2009 года N 02/02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организаций, учреждений города,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 общественные работы в 2009 году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города Балхаша Карагандинской области от 05.03.2009 </w:t>
      </w:r>
      <w:r>
        <w:rPr>
          <w:rFonts w:ascii="Times New Roman"/>
          <w:b w:val="false"/>
          <w:i w:val="false"/>
          <w:color w:val="ff0000"/>
          <w:sz w:val="28"/>
        </w:rPr>
        <w:t>N 09/01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5915"/>
        <w:gridCol w:w="1572"/>
        <w:gridCol w:w="5813"/>
      </w:tblGrid>
      <w:tr>
        <w:trPr>
          <w:trHeight w:val="97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организаций, учреждений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 в год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(далее ГУ) "Отдел сельского хозяйства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регистрация движения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"Объединенный отдел по делам обороны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 призыва и приписки в Вооруженные силы Республики Казахстана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"Балхашский территориальный участок судебных исполнителей"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по исполнительным инстанциям, курьерская работа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земельных отношений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объектов, регистрация архивных документов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статистики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интервьюера по переписи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Балхашское отделение областного филиала Государственного центра по выплате пенсий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разноска уведомлений пенсионерам</w:t>
            </w:r>
          </w:p>
        </w:tc>
      </w:tr>
      <w:tr>
        <w:trPr>
          <w:trHeight w:val="4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Гульшат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санитарная очистка поселка, сельскохозяйственные работы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Конырат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санитарная очистка поселка, сельскохозяйственные работы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по городу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по уплате налогов, инвентаризация объектов</w:t>
            </w:r>
          </w:p>
        </w:tc>
      </w:tr>
      <w:tr>
        <w:trPr>
          <w:trHeight w:val="51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города и озеленение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актов обследования жилищно-бытовых условий, приглашение получателей пособий, оказание помощи социальному работнику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Балхаш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Саяк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озеленение, санитарная очистка поселка</w:t>
            </w:r>
          </w:p>
        </w:tc>
      </w:tr>
      <w:tr>
        <w:trPr>
          <w:trHeight w:val="48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Балхашская городская уголовно-исполнительная инспекция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повесток, работа с архивными документами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предпринимательства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свод информации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курьерская, вспомогательная работа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"Специализированный административный суд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извещений, уведомлений</w:t>
            </w:r>
          </w:p>
        </w:tc>
      </w:tr>
      <w:tr>
        <w:trPr>
          <w:trHeight w:val="73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архитектуры и градостроительства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Диспетчерская работа, прием обращений жителей города по коммунальным вопросам, работа с архивными документами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города Балхаш Департамента внутренних дел Карагандинской области"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 в отделе внутренних дел города Балхаша, помощь в охране общественного порядка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внутренней политики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помощь в проведении мероприятий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городской совет ветеранов войны и труда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вспомогательная работа в отделе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строительства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Балхашское городское объединение общества инвалидов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работники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база, работа с архивными документами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спорта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помощь в проведении мероприятий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"Детская больница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 милосердия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предприятия "Казахавтодор"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дорог республиканского значения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"Государственный архив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</w:t>
            </w:r>
          </w:p>
        </w:tc>
      </w:tr>
      <w:tr>
        <w:trPr>
          <w:trHeight w:val="46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города Балхаш" в том числе общеобразовательные школы города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помощь в проведении мероприятии, общественный воспитатель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"Детский дом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свободного времени детей</w:t>
            </w:r>
          </w:p>
        </w:tc>
      </w:tr>
      <w:tr>
        <w:trPr>
          <w:trHeight w:val="75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"Поликлиника N 1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 милосердия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"Поликлиника N 3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 милосердия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экологии по городу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 в отделе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"Профессиональный лицей N 2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воспитатель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"Профессиональный лицей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воспитатель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культуры и развития языков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мероприятий, уборка территории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"Врачебная амбулатория поселка Конырат"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Диспетчерская, вспомогательная работа, оказание помощи в работе с больными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"Мясокомбинат"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Охранная деятельность, помощь в продаже продуктов питания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"Балхашский городской противотуберкулезный диспансер"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Регистратор, вспомогательная работа в диспансере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"Детский противотуберкулезный санаторий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воспитателя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крови города Балхаш"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Строительно-отделочные работы, вспомогательная работа в центре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