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de4e" w14:textId="f45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11 декабря 2009 года N 1. Зарегистрировано Управлением юстиции города Темиртау Карагандинской области 20 января 2010 года N 8-3-91. Утратило силу - решением акима города Темиртау Карагандинской области от 13 апреля 2011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акима города Темиртау Карагандинской области от 13.04.2011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Образовать на период проведения приписки граждан мужского пола, которым в 2010 году исполняется семнадцать лет, призывной участок в государственном учреждении "Управление по делам обороны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Акиму поселка Актау, руководителям предприятий, учреждений, организаций и учебных заведений города Темиртау и поселка Актау, независимо от подчинения и форм собственности, представить в государственное учреждение "Управление по делам обороны города Темиртау" списки юношей 1993 года рождения, подлежащих приписке к призывному участку,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Образовать комиссию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Персональный состав комиссии по приписке и порядок ее работы внести на утверждение акимата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выполнением настоящего решения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Орманбетов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