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086f" w14:textId="3440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14 сессии Темиртауского городского маслихата от 25 декабря 2008 года N 14/4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23 ноября 2009 года N 21/4. Зарегистрировано Управлением юстиции города Темиртау Карагандинской области 07 декабря 2009 года N 8-3-88. Утратило силу в связи с истечением срока действия (письмо Темиртауского городского маслихата Карагандинской области от 25 февраля 2010 года № 5-24/70)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в связи с истечением срока действия (письмо Темиртауского городского маслихата Карагандинской области от 25.02.2010 № 5-24/70).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XX сессии Карагандинского областного маслихата от 19 ноября 2009 года N 250 "О внесении изменений и дополнений в решение XIII сессии Карагандинского областного маслихата от 12 декабря 2008 года N 175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14 сессии Темиртауского городского маслихата от 25 декабря 2008 года N 14/4 "О городском бюджете на 2009 год" (регистрационный номер 8-3-68, опубликовано в газетах "Темиртау" от 15 января 2009 года N 3 и 22 января 2009 года N 4, "Зеркало" от 14 января 2009 года N 2, 21 января 2009 года N 3,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18 сессии Темиртауского городского маслихата от 23 апреля 2009 года N 18/6 "О внесении изменений и дополнений в решение 14 сессии Темиртауского городского маслихата от 25 декабря 2008 года N 14/4 "О городском бюджете на 2009 год" регистрационный номер 8-3-78, опубликовано в газетах "Темиртау" от 28 мая 2009 года N 22, "Зеркало" от 20 мая 2009 года N 20,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20 сессии Темиртауского городского маслихата от 3 сентября 2009 года N 20/4 "О внесении изменений и дополнений в решение 14 сессии Темиртауского городского маслихата от 25 декабря 2008 года N 14/4 "О городском бюджете на 2009 год" регистрационный номер 8-3-85, опубликовано в газетах "Темиртау" от 24 сентября 2009 года N 38, "Зеркало" от 23 сентября 2009 года N 38),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8015980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6759954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1087499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8365019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345039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345039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произвести за счет использования свободных остатков бюджетных средств, образовавшихся на начало 2009 финансового года в сумме 345039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текущие трансферты и трансферты на развитие из республиканского и областного бюджетов в сумме 1087499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г. Темиртау – 111998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81000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42281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водоснабжения, в соответствии с региональной программой "Питьевые воды на 2002-2010 годы" в сумме 11257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12150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в сумме 59793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медико-социальном учреждении – 5313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74250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социального обеспечения в рамках реализации стратегии региональной занятости и переподготовки кадров – 8700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– 78180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в рамках реализации стратегии региональной занятости и переподготовки кадров – 115154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– 471631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"5000" заменить цифрами "3084";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составе расходов городского бюджета на 2009 год по программе "Социальная помощь отдельным категориям нуждающихся граждан по решениям местных представительных органов" - 66464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участникам и инвалидам Великой Отечественной войны для оплаты за эксплуатационные услуги и газоснабжение - 2083 тысяч тенге. Определить размер помощи на одного человека 980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отдельным категориям граждан на проезд в городском общественном транспорте (кроме такси и трамвая) - 31328 тысяч тенге и определить стоимость льготного проездного билета 1050 тенге,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 до 16 лет или получателю государственного социального пособия на ребенка инвалида до 16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семьям погибших воинов – 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матерям, награжденным подвесками "Алтын алка", "Кумис алка" или, получившим ранее звание "Мать – героиня";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пенсионерам с размером пенсии ниже 15500 тенге с учетом базовой пенсии по состоянию на 1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больным туберкулезом, на период амбулаторного лечения по справкам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Победы - 8309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проработавшим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пожилых людей – 2196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групп,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инвалидов – 10113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государственных социальных пособий, специальных государственных пособий по инвалидности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–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помощи, в размере одного месячного расчетного показателя социально-уязвимым слоям населения, в связи с ростом цен на основные продукты питания – 7166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пособия на детей до 18 лет,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перевозке инвалидов, имеющих затруднения в передвижении – 4121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обучению компьютерной грамотности инвалидов по зрению – 1148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"137418" заменить цифрами "3310";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N 21/4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8"/>
        <w:gridCol w:w="758"/>
        <w:gridCol w:w="9599"/>
        <w:gridCol w:w="2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8015980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2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3"/>
        <w:gridCol w:w="773"/>
        <w:gridCol w:w="793"/>
        <w:gridCol w:w="8798"/>
        <w:gridCol w:w="20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8365019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124197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2739976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1856945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106477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99171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388767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325364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135123</w:t>
            </w:r>
          </w:p>
        </w:tc>
      </w:tr>
      <w:tr>
        <w:trPr>
          <w:trHeight w:val="15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6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стратегии региональной занятости и переподготовки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62352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9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119171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Почие услуги в области топливно-энергетического комплекса и недропользования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2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204762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-345039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N 21/4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837"/>
        <w:gridCol w:w="817"/>
        <w:gridCol w:w="10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N 21/4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затрат поселка Актау, финансируемых через аппарат акима поселка Актау и других администраторов городских бюджетных программ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17"/>
        <w:gridCol w:w="838"/>
        <w:gridCol w:w="858"/>
        <w:gridCol w:w="8424"/>
        <w:gridCol w:w="20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5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