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6eb5" w14:textId="910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Темиртау от 15 января 2009 года N 2/1 "Об оказании социальной помощи отдельным категориям граждан на проезд в городском общественном транспорте (кроме такси, трамвая)"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08 октября 2009 года N 40/11. Зарегистрировано Управлением юстиции города Темиртау Карагандинской области 28 октября 2009 года N 8-3-87.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социальной поддержки граждан, больных туберкулезом,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Темиртауского городского маслихата от 3 сентября 2009 года N 20/4 "О внесении изменений и дополнений в решение 14 сессии Темиртауского городского маслихата от 25 декабря 2008 года N 14/4 "О городском бюджете на 2009 год" (зарегистрировано в Реестре государственной регистрации нормативных правовых актов под N 8-3-85, опубликовано 23 сентября 2009 года в газете "Зеркало" N 38 и 24 сентября 2009 года в газете "Темиртау" N 38), акимат города Темиртау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"Об оказании социальной помощи отдельным категориям граждан на проезд в городском общественном транспорте (кроме такси, трамвая)" от 15 января 2009 года N 2/1 (зарегистрировано в Реестре государственной регистрации нормативных правовых актов под N 8-3-71, опубликовано 4 февраля 2009 года в газете "Зеркало" N 5 и 5 февраля 2009 года в газете "Темиртау" N 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лицам, больным туберкулезом, на период амбулаторного лечения, по справкам государственного учреждения "Противотуберкулезный диспансер города Темиртау".".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