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ac492" w14:textId="06ac4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города Темиртау от 15 января 2009 года N 2/4 "Об организации общественных работ, оплачиваемых из средств городского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Темиртау Карагандинской области от 23 апреля 2009 года N 16/6. Зарегистрировано Управлением юстиции города Темиртау Карагандинской области 21 мая 2009 года N 8-3-80. Утратило силу - постановлением акимата города Темиртау Карагандинской области от 25 марта 2010 года N 11/12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- постановлением акимата города Темиртау Карагандинской области от 25.03.2010 N 11/12.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пункта 5 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  N 836 "О мерах по реализации Закона Республики Казахстан от 23 января 2001 года "О занятости населения"",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14 сессии Темиртауского городского маслихата от 25 декабря 2008 года N 14/4 "О городском бюджете на 2009 год", (зарегистрировано в Реестре государственной регистрации нормативных правовых актов под N 8–3–68, опубликовано 14 января, 21 января 2009 года в газете "Зеркало" N 2, N 3 и 15 января 2009 года в газете "Темиртау" N 3),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37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23 января 2001 года "О местном государственном управлении и самоуправлении в Республике Казахстан", акимат города Темиртау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акимата города Темиртау от 15 января 2009 года N 2/4 "Об организации общественных работ, оплачиваемых из средств городского бюджета" (зарегистрировано в Реестре государственной регистрации нормативных правовых актов под N 8–3–73, опубликовано 4 февраля 2009 года в газете "Зеркало" N 05, и 5 февраля 2009 года в газете "Темиртау" N 6) изложить в новой редакции.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Акенова Серика Шакировича.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О. Битебаев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Темиртау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апреля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16/6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организаций, предприятий и учреждений города Темиртау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для направления безработных на общественные оплачиваемые работы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8273"/>
        <w:gridCol w:w="3713"/>
      </w:tblGrid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предприятий, организаций, учреждений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безработных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юстиции города Темиртау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по делам обороны города Темиртау Карагандинской области"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города Темиртау"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города Темиртау"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города Темиртау"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"Темиртауский городской центр по профилактике и борьбе со Спид"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Темиртау"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поселка Актау"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культуры и развития языков города Темиртау"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Темиртау"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внутренних дел города Темиртау Департамента внутренних дел Карагандинской области"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Темиртауский городской суд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Темиртауский территориальный отдел судебных исполнителей администраторов судов Карагандинской области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города Темиртау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Налоговое управление по городу Темиртау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Темиртауское отделение Карагандинского областного филиала Государственного центра по выплате пенсий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Специализированный административный суд города Темиртау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по контролю и социальной защите по Карагандинской области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города Темиртау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"Служба пожаротушения и аварийно-спасательных работ" ДЧС Карагандинской области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статистики города Темиртау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Темиртауский городской филиал общественного объединения "Общество Красного Полумесяца Республики Казахстан"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города Темиртау"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 и градостроительства города Темиртау"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внутренней политики города Темиртау"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 областной филиал Республиканское государственное предприятие "Казахавтодор"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физической культуры и спорта города Темиртау"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по чрезвычайным ситуациям города Темиртау Департамента по чрезвычайным ситуациям Карагандинской области Министерства по чрезвычайным ситуациям Республики Казахстан"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