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5ae" w14:textId="574d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для физических лиц, деятельность которых носит эпизодический характер, ставках сборов на рынках и размерах ставок фиксированного налога с единицы объектов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марта 2009 года N 16/5. Зарегистрировано Управлением юстиции города Темиртау Карагандинской области 17 марта 2009 года N 8-3-76. Утратило силу решением Темиртауского городского маслихата Карагандинской области от 26 апреля 2013 года N 15/9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Темиртауского городского маслихата Карагандинской области от 26.04.2013 N 15/9.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и обсудив предложения налогового управления по стоимости разовых талонов для физических лиц, ставок сборов на рынках и размеров ставок фиксированного налога,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ставки сборов на рынках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размеры ставок фиксированного налога с единицы объектов налогообложения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Темиртауского городского маслихата N 38/7 от 6 февраля 2007 года "О стоимости разовых талонов для физических лиц, деятельность которых носит эпизодический характер, ставках сборов на рынках и размерах ставок фиксированного суммарного налога с единицы объектов налогообложения" (зарегистрировано в Реестре государственной регистрации нормативных правовых актов N 8-3-37, опубликовано в газете "Темиртау" от 29 марта 2007 года N 13, "Зеркало" от 21 марта 2007 года N 12 и 28 марта 2007 года N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городского маслихата по вопросам экономики, промышленности и сферы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28.09.2012 N 8/6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Щетинин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А.О. Орынбеков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2009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2009 года N 16/5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6964"/>
        <w:gridCol w:w="5280"/>
      </w:tblGrid>
      <w:tr>
        <w:trPr>
          <w:trHeight w:val="73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основе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в день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журналов;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рассада);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культур;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участках;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участков;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птиц;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метел, лесных ягод, меда, грибов и рыбы.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2009 года N 16/5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Расчеты ставок разовых талонов на рынках города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1"/>
        <w:gridCol w:w="2643"/>
        <w:gridCol w:w="4347"/>
        <w:gridCol w:w="2669"/>
      </w:tblGrid>
      <w:tr>
        <w:trPr>
          <w:trHeight w:val="162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31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"Центральный" открытые площади. ТОО фирма "777"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металлический прилавок мясной 5,6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металлический прилавок 7,8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с рук 0,85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11,0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11,0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грузовая 15,6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металлический прилавок 7,8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с рук 0,85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11,0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</w:tr>
      <w:tr>
        <w:trPr>
          <w:trHeight w:val="31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"Центральный" крытое помещение. ТОО фирма "777" г.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прилавок (Бутик 9 кв.м.)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прилавок (Бутик 18 кв.м.)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прилавок (Бутик 36 кв.м.)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12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63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42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21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24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108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Уличные бутики 24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Уличные бутики 12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1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ТОО "ЕсДаулет"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Димитрова, 70 "А"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18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36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108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1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"Экспресс" ТОО фирма "777" г.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квартал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металлический прилавок мясной 5,6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металлический прилавок 6,0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с рук 0,85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10,0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грузовая 16,0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металлический прилавок 6,0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с рук 0,85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5,0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20,0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1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ТОО "Молодежный" г. Темиртау проспект Комсомольский, 56/1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Промышленный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1,0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1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"Сити-Центр"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Садовникова Н.В.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71/2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до 12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с 13 до 24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с 25 до 36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с 37 до 72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золото до 9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Сотовая связь до 9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меха до 72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1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"Камелия" ИП Пешков В.Ф. г. Темиртау проспект Республики, 25 "А"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3,7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</w:tr>
      <w:tr>
        <w:trPr>
          <w:trHeight w:val="31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"Саmelia" ИП Пешков В.Ф. г. Темиртау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106/1 "А"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3,7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</w:tr>
      <w:tr>
        <w:trPr>
          <w:trHeight w:val="31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"Гербера" ИП Аббасов А.И. г. Темиртау проспект Республики, 16 "А"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9,9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</w:tr>
      <w:tr>
        <w:trPr>
          <w:trHeight w:val="31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"Глория"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Потехина В.А.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92 "А"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9,9 кв.м.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2009 года N 16/5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налога с единицы объектов налогообложения, расположенных в городе Темиртау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решениями Темиртауского городского маслихата Карагандинской области от 12.05.2009 </w:t>
      </w:r>
      <w:r>
        <w:rPr>
          <w:rFonts w:ascii="Times New Roman"/>
          <w:b w:val="false"/>
          <w:i w:val="false"/>
          <w:color w:val="ff0000"/>
          <w:sz w:val="28"/>
        </w:rPr>
        <w:t>N 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28.09.2012 </w:t>
      </w:r>
      <w:r>
        <w:rPr>
          <w:rFonts w:ascii="Times New Roman"/>
          <w:b w:val="false"/>
          <w:i w:val="false"/>
          <w:color w:val="ff0000"/>
          <w:sz w:val="28"/>
        </w:rPr>
        <w:t>N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028"/>
        <w:gridCol w:w="5211"/>
      </w:tblGrid>
      <w:tr>
        <w:trPr>
          <w:trHeight w:val="11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ставка фиксированного налога на 1 объект в месяц (в месячных расчетных показателях)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