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5749" w14:textId="14f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фиксированного суммарного налога с единицы объектов налогообложения на территории города Жезказгана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19/226. Зарегистрировано Управлением юстиции города Жезказган Карагандинской области 28 января 2010 года N 8-2-108. Утратило силу - решением Жезказганского городского маслихата Карагандинской области от 5 апреля 2010 года N 22/269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Жезказганского городского маслихата Карагандинской области от 05.04.2010 N 22/269.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декабря 2008 года "О налогах и других обязательных платежах в бюджет (Налоговый кодекс)"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фиксированного суммарного налога с единицы объектов налогообложения на территории города Жезказгана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31 июля 2009 года N 16/187 "Об установлении размера фиксированного налога на единицу объекта налогообложения на территории города Жезказган на 2009 год" (зарегистрированное управлением юстиции города Жезказгана N 8-2-95 от 26 августа 2009 года и опубликованное в газете "Жезказганская правда" N 64 (138) от 4 сентября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Жезказган"                       Б.Д.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22.12.2009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19/226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базовых ставок фиксированного налога на единицу объекта налогообложения в месяц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050"/>
        <w:gridCol w:w="3645"/>
        <w:gridCol w:w="2941"/>
        <w:gridCol w:w="1699"/>
      </w:tblGrid>
      <w:tr>
        <w:trPr>
          <w:trHeight w:val="1035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на 1 объект в 2010 году (в месячном расчетном показателе)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налога на 2010 год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 налога на 1 месяц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