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5d12" w14:textId="1f15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жилья специалистам, прибывшим для работы и проживания в сельские населенные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22 декабря 2009 года N 19/220. Зарегистрировано Управлением юстиции города Жезказган Карагандинской области 25 декабря 2009 года N 8-2-100. Утратило силу - решением Жезказганского городского маслихата от 12 марта 2010 года N 21/247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от 12.03.2010 N 21/247.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февраля 2009 года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Специалистам, прибывшим для работы и проживания в сельские населенные пункты предоставить подъемное пособие и социальную поддержку для приобретения жилья в размере семидесятикратный месячный расчетный показатель.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постоянные комиссии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Ярмак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Абдиров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