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cd45" w14:textId="861cd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застройки территории города Жезказгана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14 апреля 2009 года N 13/154. Зарегистрировано Управлением юстиции города Жезказган Карагандинской области 28 мая 2009 года N 8-2-89. Утратило силу -
решением Жезказганского городского маслихата Карагандинской области от 7 апреля 2011 года N 30/371</w:t>
      </w:r>
    </w:p>
    <w:p>
      <w:pPr>
        <w:spacing w:after="0"/>
        <w:ind w:left="0"/>
        <w:jc w:val="both"/>
      </w:pPr>
      <w:r>
        <w:rPr>
          <w:rFonts w:ascii="Times New Roman"/>
          <w:b w:val="false"/>
          <w:i w:val="false"/>
          <w:color w:val="ff0000"/>
          <w:sz w:val="28"/>
        </w:rPr>
        <w:t>      Сноска. Утратило силу - решением Жезказганского городского маслихата Карагандинской области от 07.04.2011 N 30/371.</w:t>
      </w:r>
    </w:p>
    <w:bookmarkStart w:name="z1" w:id="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застройки территории города Жезказгана.</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Председатель сессии                        Н. Дюсембеков</w:t>
      </w:r>
    </w:p>
    <w:p>
      <w:pPr>
        <w:spacing w:after="0"/>
        <w:ind w:left="0"/>
        <w:jc w:val="both"/>
      </w:pPr>
      <w:r>
        <w:rPr>
          <w:rFonts w:ascii="Times New Roman"/>
          <w:b w:val="false"/>
          <w:i/>
          <w:color w:val="000000"/>
          <w:sz w:val="28"/>
        </w:rPr>
        <w:t>      Секретарь городского маслихата             К. Абдиров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Начальник ГУ "Отдел архитектуры</w:t>
      </w:r>
      <w:r>
        <w:br/>
      </w:r>
      <w:r>
        <w:rPr>
          <w:rFonts w:ascii="Times New Roman"/>
          <w:b w:val="false"/>
          <w:i w:val="false"/>
          <w:color w:val="000000"/>
          <w:sz w:val="28"/>
        </w:rPr>
        <w:t>
</w:t>
      </w:r>
      <w:r>
        <w:rPr>
          <w:rFonts w:ascii="Times New Roman"/>
          <w:b w:val="false"/>
          <w:i/>
          <w:color w:val="000000"/>
          <w:sz w:val="28"/>
        </w:rPr>
        <w:t>      и градостроительства</w:t>
      </w:r>
      <w:r>
        <w:br/>
      </w:r>
      <w:r>
        <w:rPr>
          <w:rFonts w:ascii="Times New Roman"/>
          <w:b w:val="false"/>
          <w:i w:val="false"/>
          <w:color w:val="000000"/>
          <w:sz w:val="28"/>
        </w:rPr>
        <w:t>
</w:t>
      </w:r>
      <w:r>
        <w:rPr>
          <w:rFonts w:ascii="Times New Roman"/>
          <w:b w:val="false"/>
          <w:i/>
          <w:color w:val="000000"/>
          <w:sz w:val="28"/>
        </w:rPr>
        <w:t>      города Жезказгана"                         Мазий Д.Д.</w:t>
      </w:r>
      <w:r>
        <w:br/>
      </w:r>
      <w:r>
        <w:rPr>
          <w:rFonts w:ascii="Times New Roman"/>
          <w:b w:val="false"/>
          <w:i w:val="false"/>
          <w:color w:val="000000"/>
          <w:sz w:val="28"/>
        </w:rPr>
        <w:t>
      14 апреля 2009 года</w:t>
      </w:r>
    </w:p>
    <w:bookmarkStart w:name="z4" w:id="1"/>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Жезказганского городского</w:t>
      </w:r>
      <w:r>
        <w:br/>
      </w:r>
      <w:r>
        <w:rPr>
          <w:rFonts w:ascii="Times New Roman"/>
          <w:b w:val="false"/>
          <w:i w:val="false"/>
          <w:color w:val="000000"/>
          <w:sz w:val="28"/>
        </w:rPr>
        <w:t>
маслихата N 13/154</w:t>
      </w:r>
      <w:r>
        <w:br/>
      </w:r>
      <w:r>
        <w:rPr>
          <w:rFonts w:ascii="Times New Roman"/>
          <w:b w:val="false"/>
          <w:i w:val="false"/>
          <w:color w:val="000000"/>
          <w:sz w:val="28"/>
        </w:rPr>
        <w:t>
от 14 апреля 2009 года</w:t>
      </w:r>
    </w:p>
    <w:bookmarkEnd w:id="1"/>
    <w:bookmarkStart w:name="z5" w:id="2"/>
    <w:p>
      <w:pPr>
        <w:spacing w:after="0"/>
        <w:ind w:left="0"/>
        <w:jc w:val="left"/>
      </w:pPr>
      <w:r>
        <w:rPr>
          <w:rFonts w:ascii="Times New Roman"/>
          <w:b/>
          <w:i w:val="false"/>
          <w:color w:val="000000"/>
        </w:rPr>
        <w:t xml:space="preserve"> 
Правила застройки территории города Жезказгана</w:t>
      </w:r>
    </w:p>
    <w:bookmarkEnd w:id="2"/>
    <w:bookmarkStart w:name="z6" w:id="3"/>
    <w:p>
      <w:pPr>
        <w:spacing w:after="0"/>
        <w:ind w:left="0"/>
        <w:jc w:val="both"/>
      </w:pPr>
      <w:r>
        <w:rPr>
          <w:rFonts w:ascii="Times New Roman"/>
          <w:b w:val="false"/>
          <w:i w:val="false"/>
          <w:color w:val="000000"/>
          <w:sz w:val="28"/>
        </w:rPr>
        <w:t xml:space="preserve">
      Правила застройки территории города Жезказгана (далее – Правила) разработаны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Экологическим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 лицензировании</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2008 года N 425 "О некоторых мерах по упрощению порядка оформления и выдачи исходных материалов (данных) и разрешительных документов для строительства объектов", </w:t>
      </w:r>
      <w:r>
        <w:rPr>
          <w:rFonts w:ascii="Times New Roman"/>
          <w:b w:val="false"/>
          <w:i w:val="false"/>
          <w:color w:val="000000"/>
          <w:sz w:val="28"/>
        </w:rPr>
        <w:t>решением</w:t>
      </w:r>
      <w:r>
        <w:rPr>
          <w:rFonts w:ascii="Times New Roman"/>
          <w:b w:val="false"/>
          <w:i w:val="false"/>
          <w:color w:val="000000"/>
          <w:sz w:val="28"/>
        </w:rPr>
        <w:t xml:space="preserve"> Жезказганского городского маслихата N 11/125 от 23 декабря 2008 года "Об утверждении Правил содержания и защиты зеленых насаждений в городе Жезказган и прилегающих населенных пунктах", регистрационный номер в Реестре государственных нормативных правовых актов – N 8-2-77 от 23 января 2009 года.</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Настоящие Правила определяют условия и требования по использованию земельных участков субъектами архитектурной, градостроительной и строительной деятельности, проектированию и застройке территории города,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регулируют иные отношения, связанные с осуществлением архитектурной, градостроительной и строительной деятельности на территории города.</w:t>
      </w:r>
      <w:r>
        <w:br/>
      </w:r>
      <w:r>
        <w:rPr>
          <w:rFonts w:ascii="Times New Roman"/>
          <w:b w:val="false"/>
          <w:i w:val="false"/>
          <w:color w:val="000000"/>
          <w:sz w:val="28"/>
        </w:rPr>
        <w:t>
</w:t>
      </w:r>
      <w:r>
        <w:rPr>
          <w:rFonts w:ascii="Times New Roman"/>
          <w:b w:val="false"/>
          <w:i w:val="false"/>
          <w:color w:val="000000"/>
          <w:sz w:val="28"/>
        </w:rPr>
        <w:t>
      2. Застройка территорий города осуществляется в соответствии с настоящими Правилами, генеральным планом города, проектами детальной планировки и застройки городских районов.</w:t>
      </w:r>
      <w:r>
        <w:br/>
      </w:r>
      <w:r>
        <w:rPr>
          <w:rFonts w:ascii="Times New Roman"/>
          <w:b w:val="false"/>
          <w:i w:val="false"/>
          <w:color w:val="000000"/>
          <w:sz w:val="28"/>
        </w:rPr>
        <w:t>
</w:t>
      </w:r>
      <w:r>
        <w:rPr>
          <w:rFonts w:ascii="Times New Roman"/>
          <w:b w:val="false"/>
          <w:i w:val="false"/>
          <w:color w:val="000000"/>
          <w:sz w:val="28"/>
        </w:rPr>
        <w:t>
      3. Настоящие Правила обязательны для всех предприятий, организаций, учреждений и других юридических лиц, независимо от их ведомственной подчиненности и форм собственности, а также физических лиц, осуществляющих проектирование, строительство зданий, сооружений и благоустройство на вновь осваиваемых и реконструируемых территориях города Жезказгана.</w:t>
      </w:r>
    </w:p>
    <w:bookmarkEnd w:id="5"/>
    <w:bookmarkStart w:name="z11" w:id="6"/>
    <w:p>
      <w:pPr>
        <w:spacing w:after="0"/>
        <w:ind w:left="0"/>
        <w:jc w:val="left"/>
      </w:pPr>
      <w:r>
        <w:rPr>
          <w:rFonts w:ascii="Times New Roman"/>
          <w:b/>
          <w:i w:val="false"/>
          <w:color w:val="000000"/>
        </w:rPr>
        <w:t xml:space="preserve"> 
2. Основные понятия</w:t>
      </w:r>
    </w:p>
    <w:bookmarkEnd w:id="6"/>
    <w:bookmarkStart w:name="z12" w:id="7"/>
    <w:p>
      <w:pPr>
        <w:spacing w:after="0"/>
        <w:ind w:left="0"/>
        <w:jc w:val="both"/>
      </w:pPr>
      <w:r>
        <w:rPr>
          <w:rFonts w:ascii="Times New Roman"/>
          <w:b w:val="false"/>
          <w:i w:val="false"/>
          <w:color w:val="000000"/>
          <w:sz w:val="28"/>
        </w:rPr>
        <w:t>
      4. Генеральный план города – градостроительный проект комплексного планирования развития и застройки города, устанавливающий зонирование, планировочную структуру и функциональную организацию его территорий, систему транспортных и инженерных коммуникаций, озеленения и благоустройства.</w:t>
      </w:r>
      <w:r>
        <w:br/>
      </w:r>
      <w:r>
        <w:rPr>
          <w:rFonts w:ascii="Times New Roman"/>
          <w:b w:val="false"/>
          <w:i w:val="false"/>
          <w:color w:val="000000"/>
          <w:sz w:val="28"/>
        </w:rPr>
        <w:t>
</w:t>
      </w:r>
      <w:r>
        <w:rPr>
          <w:rFonts w:ascii="Times New Roman"/>
          <w:b w:val="false"/>
          <w:i w:val="false"/>
          <w:color w:val="000000"/>
          <w:sz w:val="28"/>
        </w:rPr>
        <w:t>
      5. Градостроительный регламент – режимы, разрешения, ограничения (включая обременения, запрещения и сервитуты) использования территорий (земельных участков) и других объектов недвижимости, а также любых допустимых изменений их состояния, установленных в законодательном порядке.</w:t>
      </w:r>
      <w:r>
        <w:br/>
      </w:r>
      <w:r>
        <w:rPr>
          <w:rFonts w:ascii="Times New Roman"/>
          <w:b w:val="false"/>
          <w:i w:val="false"/>
          <w:color w:val="000000"/>
          <w:sz w:val="28"/>
        </w:rPr>
        <w:t>
</w:t>
      </w:r>
      <w:r>
        <w:rPr>
          <w:rFonts w:ascii="Times New Roman"/>
          <w:b w:val="false"/>
          <w:i w:val="false"/>
          <w:color w:val="000000"/>
          <w:sz w:val="28"/>
        </w:rPr>
        <w:t>
      6. Градостроительные проекты – проекты, содержащие замысел комплексного градостроительного планирования организации, развития и застройки территорий и населенных пунктов или их частей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территорий, генеральные планы населенных пунктов, проекты детальной планировки, проекты планировки промышленной зоны, проекты застройки, генеральные планы объектов и комплексов, проекты благоустройства и озеленения, иные планировочные проекты).</w:t>
      </w:r>
      <w:r>
        <w:br/>
      </w:r>
      <w:r>
        <w:rPr>
          <w:rFonts w:ascii="Times New Roman"/>
          <w:b w:val="false"/>
          <w:i w:val="false"/>
          <w:color w:val="000000"/>
          <w:sz w:val="28"/>
        </w:rPr>
        <w:t>
</w:t>
      </w:r>
      <w:r>
        <w:rPr>
          <w:rFonts w:ascii="Times New Roman"/>
          <w:b w:val="false"/>
          <w:i w:val="false"/>
          <w:color w:val="000000"/>
          <w:sz w:val="28"/>
        </w:rPr>
        <w:t>
      7. Проект строительства (строительный проект) – проектная (проектно-сметная) документация, содержащая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w:t>
      </w:r>
      <w:r>
        <w:br/>
      </w:r>
      <w:r>
        <w:rPr>
          <w:rFonts w:ascii="Times New Roman"/>
          <w:b w:val="false"/>
          <w:i w:val="false"/>
          <w:color w:val="000000"/>
          <w:sz w:val="28"/>
        </w:rPr>
        <w:t>
</w:t>
      </w:r>
      <w:r>
        <w:rPr>
          <w:rFonts w:ascii="Times New Roman"/>
          <w:b w:val="false"/>
          <w:i w:val="false"/>
          <w:color w:val="000000"/>
          <w:sz w:val="28"/>
        </w:rPr>
        <w:t>
      8. Благоустройство города – комплекс элементов и работ, направленных на создание благоприятной, здоровой и удобной жизнедеятельности человека на территории города.</w:t>
      </w:r>
      <w:r>
        <w:br/>
      </w:r>
      <w:r>
        <w:rPr>
          <w:rFonts w:ascii="Times New Roman"/>
          <w:b w:val="false"/>
          <w:i w:val="false"/>
          <w:color w:val="000000"/>
          <w:sz w:val="28"/>
        </w:rPr>
        <w:t>
</w:t>
      </w:r>
      <w:r>
        <w:rPr>
          <w:rFonts w:ascii="Times New Roman"/>
          <w:b w:val="false"/>
          <w:i w:val="false"/>
          <w:color w:val="000000"/>
          <w:sz w:val="28"/>
        </w:rPr>
        <w:t>
      9. Заказчик – юридическое или физическое лицо, заключающее договор подряда на строительство и осуществляющее свои обязанности в соответствии с гражданским законодательством, заказчиком может быть застройщик или иное лицо, уполномоченное застройщиком, при этом застройщик может передать уполномоченному лицу свои функции во взаимоотношениях с органами государственного надзора и иными государственными органами.</w:t>
      </w:r>
      <w:r>
        <w:br/>
      </w:r>
      <w:r>
        <w:rPr>
          <w:rFonts w:ascii="Times New Roman"/>
          <w:b w:val="false"/>
          <w:i w:val="false"/>
          <w:color w:val="000000"/>
          <w:sz w:val="28"/>
        </w:rPr>
        <w:t>
</w:t>
      </w:r>
      <w:r>
        <w:rPr>
          <w:rFonts w:ascii="Times New Roman"/>
          <w:b w:val="false"/>
          <w:i w:val="false"/>
          <w:color w:val="000000"/>
          <w:sz w:val="28"/>
        </w:rPr>
        <w:t>
      10. Застройщик – юридическое или физическое лицо, имеющее намерение осуществить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 принадлежащего ему на праве собственности или землепользования.</w:t>
      </w:r>
      <w:r>
        <w:br/>
      </w:r>
      <w:r>
        <w:rPr>
          <w:rFonts w:ascii="Times New Roman"/>
          <w:b w:val="false"/>
          <w:i w:val="false"/>
          <w:color w:val="000000"/>
          <w:sz w:val="28"/>
        </w:rPr>
        <w:t>
</w:t>
      </w:r>
      <w:r>
        <w:rPr>
          <w:rFonts w:ascii="Times New Roman"/>
          <w:b w:val="false"/>
          <w:i w:val="false"/>
          <w:color w:val="000000"/>
          <w:sz w:val="28"/>
        </w:rPr>
        <w:t>
      11. Подрядная организация – юридическое лицо, осуществляющее в соответствии с лицензией на вид деятельности строительно-монтажные работы по договору с заказчиком.</w:t>
      </w:r>
      <w:r>
        <w:br/>
      </w:r>
      <w:r>
        <w:rPr>
          <w:rFonts w:ascii="Times New Roman"/>
          <w:b w:val="false"/>
          <w:i w:val="false"/>
          <w:color w:val="000000"/>
          <w:sz w:val="28"/>
        </w:rPr>
        <w:t>
</w:t>
      </w:r>
      <w:r>
        <w:rPr>
          <w:rFonts w:ascii="Times New Roman"/>
          <w:b w:val="false"/>
          <w:i w:val="false"/>
          <w:color w:val="000000"/>
          <w:sz w:val="28"/>
        </w:rPr>
        <w:t>
      12. Проектировщик – юридическое или физическое лицо, имеющее лицензию на осуществление соответствующих видов проектной деятельности.</w:t>
      </w:r>
      <w:r>
        <w:br/>
      </w:r>
      <w:r>
        <w:rPr>
          <w:rFonts w:ascii="Times New Roman"/>
          <w:b w:val="false"/>
          <w:i w:val="false"/>
          <w:color w:val="000000"/>
          <w:sz w:val="28"/>
        </w:rPr>
        <w:t>
</w:t>
      </w:r>
      <w:r>
        <w:rPr>
          <w:rFonts w:ascii="Times New Roman"/>
          <w:b w:val="false"/>
          <w:i w:val="false"/>
          <w:color w:val="000000"/>
          <w:sz w:val="28"/>
        </w:rPr>
        <w:t>
      13. Эксплуатирующая организация – организация, осуществляющая эксплуатацию объектов и инженерных коммуникаций (водопроводные, канализационные, электрические и теплоэлектрические сети).</w:t>
      </w:r>
      <w:r>
        <w:br/>
      </w:r>
      <w:r>
        <w:rPr>
          <w:rFonts w:ascii="Times New Roman"/>
          <w:b w:val="false"/>
          <w:i w:val="false"/>
          <w:color w:val="000000"/>
          <w:sz w:val="28"/>
        </w:rPr>
        <w:t>
</w:t>
      </w:r>
      <w:r>
        <w:rPr>
          <w:rFonts w:ascii="Times New Roman"/>
          <w:b w:val="false"/>
          <w:i w:val="false"/>
          <w:color w:val="000000"/>
          <w:sz w:val="28"/>
        </w:rPr>
        <w:t>
      14.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w:t>
      </w:r>
      <w:r>
        <w:br/>
      </w:r>
      <w:r>
        <w:rPr>
          <w:rFonts w:ascii="Times New Roman"/>
          <w:b w:val="false"/>
          <w:i w:val="false"/>
          <w:color w:val="000000"/>
          <w:sz w:val="28"/>
        </w:rPr>
        <w:t>
</w:t>
      </w:r>
      <w:r>
        <w:rPr>
          <w:rFonts w:ascii="Times New Roman"/>
          <w:b w:val="false"/>
          <w:i w:val="false"/>
          <w:color w:val="000000"/>
          <w:sz w:val="28"/>
        </w:rPr>
        <w:t>
      15. Строительная площадка – территория, предназначенная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r>
        <w:br/>
      </w:r>
      <w:r>
        <w:rPr>
          <w:rFonts w:ascii="Times New Roman"/>
          <w:b w:val="false"/>
          <w:i w:val="false"/>
          <w:color w:val="000000"/>
          <w:sz w:val="28"/>
        </w:rPr>
        <w:t>
</w:t>
      </w:r>
      <w:r>
        <w:rPr>
          <w:rFonts w:ascii="Times New Roman"/>
          <w:b w:val="false"/>
          <w:i w:val="false"/>
          <w:color w:val="000000"/>
          <w:sz w:val="28"/>
        </w:rPr>
        <w:t>
      16. Самовольное строительство (постройка) – строительство (возведение) самовольных построек (жилые дома, другие строения, сооружения, в том числе павильоны, торговые киоски и объекты наружной рекламы или иное недвижимое имущество), созданное на земельном участке, не отведенном для этих целей в порядке, установленном законодательством, а также созданное без получения на это необходимых разрешений.</w:t>
      </w:r>
      <w:r>
        <w:br/>
      </w:r>
      <w:r>
        <w:rPr>
          <w:rFonts w:ascii="Times New Roman"/>
          <w:b w:val="false"/>
          <w:i w:val="false"/>
          <w:color w:val="000000"/>
          <w:sz w:val="28"/>
        </w:rPr>
        <w:t>
</w:t>
      </w:r>
      <w:r>
        <w:rPr>
          <w:rFonts w:ascii="Times New Roman"/>
          <w:b w:val="false"/>
          <w:i w:val="false"/>
          <w:color w:val="000000"/>
          <w:sz w:val="28"/>
        </w:rPr>
        <w:t>
      17.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r>
        <w:br/>
      </w:r>
      <w:r>
        <w:rPr>
          <w:rFonts w:ascii="Times New Roman"/>
          <w:b w:val="false"/>
          <w:i w:val="false"/>
          <w:color w:val="000000"/>
          <w:sz w:val="28"/>
        </w:rPr>
        <w:t>
</w:t>
      </w:r>
      <w:r>
        <w:rPr>
          <w:rFonts w:ascii="Times New Roman"/>
          <w:b w:val="false"/>
          <w:i w:val="false"/>
          <w:color w:val="000000"/>
          <w:sz w:val="28"/>
        </w:rPr>
        <w:t>
      18. Красные линии – границы, определяющие территории кварталов, микрорайонов и других элементов планировочной структуры от улиц, проездов и площадей. Красные линии, как правило, применяются для регулирования границ застройки.</w:t>
      </w:r>
      <w:r>
        <w:br/>
      </w:r>
      <w:r>
        <w:rPr>
          <w:rFonts w:ascii="Times New Roman"/>
          <w:b w:val="false"/>
          <w:i w:val="false"/>
          <w:color w:val="000000"/>
          <w:sz w:val="28"/>
        </w:rPr>
        <w:t>
</w:t>
      </w:r>
      <w:r>
        <w:rPr>
          <w:rFonts w:ascii="Times New Roman"/>
          <w:b w:val="false"/>
          <w:i w:val="false"/>
          <w:color w:val="000000"/>
          <w:sz w:val="28"/>
        </w:rPr>
        <w:t>
      19. Линии регулирования застройки – границы застройки, устанавливаемые при размещении зданий, строений, сооружений, с отступом от красных линий или от границ земельного участка.</w:t>
      </w:r>
      <w:r>
        <w:br/>
      </w:r>
      <w:r>
        <w:rPr>
          <w:rFonts w:ascii="Times New Roman"/>
          <w:b w:val="false"/>
          <w:i w:val="false"/>
          <w:color w:val="000000"/>
          <w:sz w:val="28"/>
        </w:rPr>
        <w:t>
</w:t>
      </w:r>
      <w:r>
        <w:rPr>
          <w:rFonts w:ascii="Times New Roman"/>
          <w:b w:val="false"/>
          <w:i w:val="false"/>
          <w:color w:val="000000"/>
          <w:sz w:val="28"/>
        </w:rPr>
        <w:t>
      20. Градостроительный Совет – консультативно-совещательный орган при местном исполнительном органе.</w:t>
      </w:r>
      <w:r>
        <w:br/>
      </w:r>
      <w:r>
        <w:rPr>
          <w:rFonts w:ascii="Times New Roman"/>
          <w:b w:val="false"/>
          <w:i w:val="false"/>
          <w:color w:val="000000"/>
          <w:sz w:val="28"/>
        </w:rPr>
        <w:t>
</w:t>
      </w:r>
      <w:r>
        <w:rPr>
          <w:rFonts w:ascii="Times New Roman"/>
          <w:b w:val="false"/>
          <w:i w:val="false"/>
          <w:color w:val="000000"/>
          <w:sz w:val="28"/>
        </w:rPr>
        <w:t>
      21. Государственный орган архитектуры и градостроительства – местный исполнительный орган архитектуры и градостроительства, финансируемый из местного бюджета, осуществляющий деятельность в сфере архитектуры и градостроительства в городе Жезказгане.</w:t>
      </w:r>
      <w:r>
        <w:br/>
      </w:r>
      <w:r>
        <w:rPr>
          <w:rFonts w:ascii="Times New Roman"/>
          <w:b w:val="false"/>
          <w:i w:val="false"/>
          <w:color w:val="000000"/>
          <w:sz w:val="28"/>
        </w:rPr>
        <w:t>
</w:t>
      </w:r>
      <w:r>
        <w:rPr>
          <w:rFonts w:ascii="Times New Roman"/>
          <w:b w:val="false"/>
          <w:i w:val="false"/>
          <w:color w:val="000000"/>
          <w:sz w:val="28"/>
        </w:rPr>
        <w:t>
      22. Государственный орган архитектурно-строительного контроля – областное управление архитектурно-строительного контроля, осуществляющее контрольно-надзорные функции в сфере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23. Органы государственного надзора – местные государственные органы, осуществляющие согласование проектных и строительных работ на предмет соответствия строительным, противопожарным, санитарным, экологическим, природоохранным и иным нормам.</w:t>
      </w:r>
      <w:r>
        <w:br/>
      </w:r>
      <w:r>
        <w:rPr>
          <w:rFonts w:ascii="Times New Roman"/>
          <w:b w:val="false"/>
          <w:i w:val="false"/>
          <w:color w:val="000000"/>
          <w:sz w:val="28"/>
        </w:rPr>
        <w:t>
</w:t>
      </w:r>
      <w:r>
        <w:rPr>
          <w:rFonts w:ascii="Times New Roman"/>
          <w:b w:val="false"/>
          <w:i w:val="false"/>
          <w:color w:val="000000"/>
          <w:sz w:val="28"/>
        </w:rPr>
        <w:t>
      24. Субъекты архитектурной деятельности – государственные органы, физические и юридические лица, участвующие в формировании и развитии среды обитания и жизнедеятельности на территории города Жезказгана.</w:t>
      </w:r>
      <w:r>
        <w:br/>
      </w:r>
      <w:r>
        <w:rPr>
          <w:rFonts w:ascii="Times New Roman"/>
          <w:b w:val="false"/>
          <w:i w:val="false"/>
          <w:color w:val="000000"/>
          <w:sz w:val="28"/>
        </w:rPr>
        <w:t>
</w:t>
      </w:r>
      <w:r>
        <w:rPr>
          <w:rFonts w:ascii="Times New Roman"/>
          <w:b w:val="false"/>
          <w:i w:val="false"/>
          <w:color w:val="000000"/>
          <w:sz w:val="28"/>
        </w:rPr>
        <w:t>
      25. Придомовая территория – территория земельного участка общего пользования, прилегающая к конкретному жилому дому, которая может быть занята дворовыми элементами (проездами, гостевыми карманами, зонами озеленения, трансформаторными подстанциями, насосными, детскими игровыми, спортивными площадками и местами для отдыха жителей прилегающих домов).</w:t>
      </w:r>
    </w:p>
    <w:bookmarkEnd w:id="7"/>
    <w:bookmarkStart w:name="z34" w:id="8"/>
    <w:p>
      <w:pPr>
        <w:spacing w:after="0"/>
        <w:ind w:left="0"/>
        <w:jc w:val="left"/>
      </w:pPr>
      <w:r>
        <w:rPr>
          <w:rFonts w:ascii="Times New Roman"/>
          <w:b/>
          <w:i w:val="false"/>
          <w:color w:val="000000"/>
        </w:rPr>
        <w:t xml:space="preserve"> 
3. Условия и требования по использованию земельных участков субъектами архитектурной и градостроительной деятельности</w:t>
      </w:r>
    </w:p>
    <w:bookmarkEnd w:id="8"/>
    <w:bookmarkStart w:name="z35" w:id="9"/>
    <w:p>
      <w:pPr>
        <w:spacing w:after="0"/>
        <w:ind w:left="0"/>
        <w:jc w:val="both"/>
      </w:pPr>
      <w:r>
        <w:rPr>
          <w:rFonts w:ascii="Times New Roman"/>
          <w:b w:val="false"/>
          <w:i w:val="false"/>
          <w:color w:val="000000"/>
          <w:sz w:val="28"/>
        </w:rPr>
        <w:t>
      26. Разработка, согласование и утверждение градостроительных проектов производятся в соответствии со строительными нормами и правилами Республики Казахстан.</w:t>
      </w:r>
      <w:r>
        <w:br/>
      </w:r>
      <w:r>
        <w:rPr>
          <w:rFonts w:ascii="Times New Roman"/>
          <w:b w:val="false"/>
          <w:i w:val="false"/>
          <w:color w:val="000000"/>
          <w:sz w:val="28"/>
        </w:rPr>
        <w:t>
</w:t>
      </w:r>
      <w:r>
        <w:rPr>
          <w:rFonts w:ascii="Times New Roman"/>
          <w:b w:val="false"/>
          <w:i w:val="false"/>
          <w:color w:val="000000"/>
          <w:sz w:val="28"/>
        </w:rPr>
        <w:t>
      27. Важнейшие градостроительные узлы рассматриваются на Градостроительном Совете при акимате города Жезказгана.</w:t>
      </w:r>
      <w:r>
        <w:br/>
      </w:r>
      <w:r>
        <w:rPr>
          <w:rFonts w:ascii="Times New Roman"/>
          <w:b w:val="false"/>
          <w:i w:val="false"/>
          <w:color w:val="000000"/>
          <w:sz w:val="28"/>
        </w:rPr>
        <w:t>
</w:t>
      </w:r>
      <w:r>
        <w:rPr>
          <w:rFonts w:ascii="Times New Roman"/>
          <w:b w:val="false"/>
          <w:i w:val="false"/>
          <w:color w:val="000000"/>
          <w:sz w:val="28"/>
        </w:rPr>
        <w:t>
      28. Формирование застройки территорий города Жезказгана должно осуществляться по генеральному плану развития города Жезказгана, проектам детальной планировки и проектам застройки районов города.</w:t>
      </w:r>
      <w:r>
        <w:br/>
      </w:r>
      <w:r>
        <w:rPr>
          <w:rFonts w:ascii="Times New Roman"/>
          <w:b w:val="false"/>
          <w:i w:val="false"/>
          <w:color w:val="000000"/>
          <w:sz w:val="28"/>
        </w:rPr>
        <w:t>
</w:t>
      </w:r>
      <w:r>
        <w:rPr>
          <w:rFonts w:ascii="Times New Roman"/>
          <w:b w:val="false"/>
          <w:i w:val="false"/>
          <w:color w:val="000000"/>
          <w:sz w:val="28"/>
        </w:rPr>
        <w:t>
      29. Градостроительные регламенты и ограничения отображаются в актах землепользования в строке "обременения на земельный участок" и в договорах аренды земельного участка.</w:t>
      </w:r>
      <w:r>
        <w:br/>
      </w:r>
      <w:r>
        <w:rPr>
          <w:rFonts w:ascii="Times New Roman"/>
          <w:b w:val="false"/>
          <w:i w:val="false"/>
          <w:color w:val="000000"/>
          <w:sz w:val="28"/>
        </w:rPr>
        <w:t>
</w:t>
      </w:r>
      <w:r>
        <w:rPr>
          <w:rFonts w:ascii="Times New Roman"/>
          <w:b w:val="false"/>
          <w:i w:val="false"/>
          <w:color w:val="000000"/>
          <w:sz w:val="28"/>
        </w:rPr>
        <w:t>
      30. При выборе площадок для организации строительства следует соблюдать планировочные ограничения (линии регулирования застройки, разрывы, отступы, охранные зоны), отображенные на схеме размещения участка.</w:t>
      </w:r>
    </w:p>
    <w:bookmarkEnd w:id="9"/>
    <w:bookmarkStart w:name="z40" w:id="10"/>
    <w:p>
      <w:pPr>
        <w:spacing w:after="0"/>
        <w:ind w:left="0"/>
        <w:jc w:val="left"/>
      </w:pPr>
      <w:r>
        <w:rPr>
          <w:rFonts w:ascii="Times New Roman"/>
          <w:b/>
          <w:i w:val="false"/>
          <w:color w:val="000000"/>
        </w:rPr>
        <w:t xml:space="preserve"> 
4. Общие условия и требования по проектированию и застройке территории города Жезказгана</w:t>
      </w:r>
    </w:p>
    <w:bookmarkEnd w:id="10"/>
    <w:bookmarkStart w:name="z41" w:id="11"/>
    <w:p>
      <w:pPr>
        <w:spacing w:after="0"/>
        <w:ind w:left="0"/>
        <w:jc w:val="both"/>
      </w:pPr>
      <w:r>
        <w:rPr>
          <w:rFonts w:ascii="Times New Roman"/>
          <w:b w:val="false"/>
          <w:i w:val="false"/>
          <w:color w:val="000000"/>
          <w:sz w:val="28"/>
        </w:rPr>
        <w:t>
      31. Порядок разработки, согласования, утверждения и состава проектно-сметной документации определяются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 При строительстве объектов, оказывающих влияние на окружающую среду и здоровье населения, необходимо согласование с государственным органом охраны окружающей среды, как на стадии выбора площадок, так и на стадии подготовки проекта.</w:t>
      </w:r>
      <w:r>
        <w:br/>
      </w:r>
      <w:r>
        <w:rPr>
          <w:rFonts w:ascii="Times New Roman"/>
          <w:b w:val="false"/>
          <w:i w:val="false"/>
          <w:color w:val="000000"/>
          <w:sz w:val="28"/>
        </w:rPr>
        <w:t>
</w:t>
      </w:r>
      <w:r>
        <w:rPr>
          <w:rFonts w:ascii="Times New Roman"/>
          <w:b w:val="false"/>
          <w:i w:val="false"/>
          <w:color w:val="000000"/>
          <w:sz w:val="28"/>
        </w:rPr>
        <w:t>
      33. Архитектурно-планировочным заданием, выдаваемым местным органом архитектуры, градостроительства и строительства, устанавливается комплекс требований к назначению, основным параметрам и размещению объекта на конкретном земельном участке (площадке, трассе). А также обязательные требования, условия и ограничения к проектированию и строительству, устанавливаемые в соответствии с градостроительными регламентами для города Жезказгана.</w:t>
      </w:r>
      <w:r>
        <w:br/>
      </w:r>
      <w:r>
        <w:rPr>
          <w:rFonts w:ascii="Times New Roman"/>
          <w:b w:val="false"/>
          <w:i w:val="false"/>
          <w:color w:val="000000"/>
          <w:sz w:val="28"/>
        </w:rPr>
        <w:t>
</w:t>
      </w:r>
      <w:r>
        <w:rPr>
          <w:rFonts w:ascii="Times New Roman"/>
          <w:b w:val="false"/>
          <w:i w:val="false"/>
          <w:color w:val="000000"/>
          <w:sz w:val="28"/>
        </w:rPr>
        <w:t>
      34. Архитектурно-планировочное задание готовится и выдается органом архитектуры и градостроительства по заявлению застройщика (заказчика) на основании:</w:t>
      </w:r>
      <w:r>
        <w:br/>
      </w:r>
      <w:r>
        <w:rPr>
          <w:rFonts w:ascii="Times New Roman"/>
          <w:b w:val="false"/>
          <w:i w:val="false"/>
          <w:color w:val="000000"/>
          <w:sz w:val="28"/>
        </w:rPr>
        <w:t>
      1) заявления застройщика (заказчика);</w:t>
      </w:r>
      <w:r>
        <w:br/>
      </w:r>
      <w:r>
        <w:rPr>
          <w:rFonts w:ascii="Times New Roman"/>
          <w:b w:val="false"/>
          <w:i w:val="false"/>
          <w:color w:val="000000"/>
          <w:sz w:val="28"/>
        </w:rPr>
        <w:t>
      2) правоустанавливающих и правоудостоверяющих документов на земельный участок, разрешения местного исполнительного органа на изменение существующих объектов – для реконструкции (перепланировки, переоборудования);</w:t>
      </w:r>
      <w:r>
        <w:br/>
      </w:r>
      <w:r>
        <w:rPr>
          <w:rFonts w:ascii="Times New Roman"/>
          <w:b w:val="false"/>
          <w:i w:val="false"/>
          <w:color w:val="000000"/>
          <w:sz w:val="28"/>
        </w:rPr>
        <w:t>
      3) задания на проектирование, утверждаемого застройщиком (заказчиком) в соответствии с действующими нормативами;</w:t>
      </w:r>
      <w:r>
        <w:br/>
      </w:r>
      <w:r>
        <w:rPr>
          <w:rFonts w:ascii="Times New Roman"/>
          <w:b w:val="false"/>
          <w:i w:val="false"/>
          <w:color w:val="000000"/>
          <w:sz w:val="28"/>
        </w:rPr>
        <w:t>
      4) технических условий на подключение к источникам инженерного и коммунального обеспечения.</w:t>
      </w:r>
      <w:r>
        <w:br/>
      </w:r>
      <w:r>
        <w:rPr>
          <w:rFonts w:ascii="Times New Roman"/>
          <w:b w:val="false"/>
          <w:i w:val="false"/>
          <w:color w:val="000000"/>
          <w:sz w:val="28"/>
        </w:rPr>
        <w:t>
      В необходимых случаях заявитель прилагает дополнительные исходные материалы (данные), состав и объемы которых устанавливаются государственными нормативными документами.</w:t>
      </w:r>
      <w:r>
        <w:br/>
      </w:r>
      <w:r>
        <w:rPr>
          <w:rFonts w:ascii="Times New Roman"/>
          <w:b w:val="false"/>
          <w:i w:val="false"/>
          <w:color w:val="000000"/>
          <w:sz w:val="28"/>
        </w:rPr>
        <w:t>
</w:t>
      </w:r>
      <w:r>
        <w:rPr>
          <w:rFonts w:ascii="Times New Roman"/>
          <w:b w:val="false"/>
          <w:i w:val="false"/>
          <w:color w:val="000000"/>
          <w:sz w:val="28"/>
        </w:rPr>
        <w:t>
      35. При проектировании, строительстве и застройке, формировании жилых районов, благоустройстве вновь осваиваемых и реконструируемых территорий следует предусматривать доступ инвалидов к жилым, общественным и производственным зданиям, сооружениям и помещениям.</w:t>
      </w:r>
      <w:r>
        <w:br/>
      </w:r>
      <w:r>
        <w:rPr>
          <w:rFonts w:ascii="Times New Roman"/>
          <w:b w:val="false"/>
          <w:i w:val="false"/>
          <w:color w:val="000000"/>
          <w:sz w:val="28"/>
        </w:rPr>
        <w:t>
</w:t>
      </w:r>
      <w:r>
        <w:rPr>
          <w:rFonts w:ascii="Times New Roman"/>
          <w:b w:val="false"/>
          <w:i w:val="false"/>
          <w:color w:val="000000"/>
          <w:sz w:val="28"/>
        </w:rPr>
        <w:t>
      36. Проектирование и застройка земельного участка осуществляется на основе проектов строительства. Проектные и изыскательские работы выполняются проектными, изыскательскими организациями, предприятиями или другими юридическими и физическими лицами, имеющими соответствующие лицензии на проведение указанных работ.</w:t>
      </w:r>
      <w:r>
        <w:br/>
      </w:r>
      <w:r>
        <w:rPr>
          <w:rFonts w:ascii="Times New Roman"/>
          <w:b w:val="false"/>
          <w:i w:val="false"/>
          <w:color w:val="000000"/>
          <w:sz w:val="28"/>
        </w:rPr>
        <w:t>
</w:t>
      </w:r>
      <w:r>
        <w:rPr>
          <w:rFonts w:ascii="Times New Roman"/>
          <w:b w:val="false"/>
          <w:i w:val="false"/>
          <w:color w:val="000000"/>
          <w:sz w:val="28"/>
        </w:rPr>
        <w:t>
      37. К выполнению строительных работ допускаются строительные организации и предприятия при наличии лицензии на выполнение соответствующих работ, а также застройщик, осуществляющий строительство индивидуального жилого дома, гаража, дачи собственными силами.</w:t>
      </w:r>
    </w:p>
    <w:bookmarkEnd w:id="11"/>
    <w:bookmarkStart w:name="z48" w:id="12"/>
    <w:p>
      <w:pPr>
        <w:spacing w:after="0"/>
        <w:ind w:left="0"/>
        <w:jc w:val="left"/>
      </w:pPr>
      <w:r>
        <w:rPr>
          <w:rFonts w:ascii="Times New Roman"/>
          <w:b/>
          <w:i w:val="false"/>
          <w:color w:val="000000"/>
        </w:rPr>
        <w:t xml:space="preserve"> 
5. Застройка селитебных территорий города Жезказгана</w:t>
      </w:r>
    </w:p>
    <w:bookmarkEnd w:id="12"/>
    <w:bookmarkStart w:name="z49" w:id="13"/>
    <w:p>
      <w:pPr>
        <w:spacing w:after="0"/>
        <w:ind w:left="0"/>
        <w:jc w:val="both"/>
      </w:pPr>
      <w:r>
        <w:rPr>
          <w:rFonts w:ascii="Times New Roman"/>
          <w:b w:val="false"/>
          <w:i w:val="false"/>
          <w:color w:val="000000"/>
          <w:sz w:val="28"/>
        </w:rPr>
        <w:t>
      38. Новым жилищным строительством следует предусматривать формирование жилой среды в виде градостроительных комплексов, кварталов и микрорайонов, обеспечивающих комфортные условия проживания, гарантированный минимум социальных услуг населению и уровень инженерного обеспечения, экономически обоснованный для того или иного типа застройки.</w:t>
      </w:r>
      <w:r>
        <w:br/>
      </w:r>
      <w:r>
        <w:rPr>
          <w:rFonts w:ascii="Times New Roman"/>
          <w:b w:val="false"/>
          <w:i w:val="false"/>
          <w:color w:val="000000"/>
          <w:sz w:val="28"/>
        </w:rPr>
        <w:t>
</w:t>
      </w:r>
      <w:r>
        <w:rPr>
          <w:rFonts w:ascii="Times New Roman"/>
          <w:b w:val="false"/>
          <w:i w:val="false"/>
          <w:color w:val="000000"/>
          <w:sz w:val="28"/>
        </w:rPr>
        <w:t>
      39. Застройка жилых территорий осуществляется на основе архитектурно-градостроительной документации.</w:t>
      </w:r>
      <w:r>
        <w:br/>
      </w:r>
      <w:r>
        <w:rPr>
          <w:rFonts w:ascii="Times New Roman"/>
          <w:b w:val="false"/>
          <w:i w:val="false"/>
          <w:color w:val="000000"/>
          <w:sz w:val="28"/>
        </w:rPr>
        <w:t>
</w:t>
      </w:r>
      <w:r>
        <w:rPr>
          <w:rFonts w:ascii="Times New Roman"/>
          <w:b w:val="false"/>
          <w:i w:val="false"/>
          <w:color w:val="000000"/>
          <w:sz w:val="28"/>
        </w:rPr>
        <w:t>
      40. При проектировании жилых территорий и размещении жилых домов необходимо предусматривать возможность последующего образования кондоминиумов собственников жилых и нежилых помещений многоквартирных жилых домов с целью содержания и обслуживания домов и земельных участков, на которых они располагаются.</w:t>
      </w:r>
      <w:r>
        <w:br/>
      </w:r>
      <w:r>
        <w:rPr>
          <w:rFonts w:ascii="Times New Roman"/>
          <w:b w:val="false"/>
          <w:i w:val="false"/>
          <w:color w:val="000000"/>
          <w:sz w:val="28"/>
        </w:rPr>
        <w:t>
</w:t>
      </w:r>
      <w:r>
        <w:rPr>
          <w:rFonts w:ascii="Times New Roman"/>
          <w:b w:val="false"/>
          <w:i w:val="false"/>
          <w:color w:val="000000"/>
          <w:sz w:val="28"/>
        </w:rPr>
        <w:t>
      41. Строительство зданий и сооружений за счет реконструкции и уплотнения существующей застройки должно осуществляться при условии соблюдения противопожарных, санитарно-противоэпидемических требований, градостроительных нормативов и градостроительной документации.</w:t>
      </w:r>
      <w:r>
        <w:br/>
      </w:r>
      <w:r>
        <w:rPr>
          <w:rFonts w:ascii="Times New Roman"/>
          <w:b w:val="false"/>
          <w:i w:val="false"/>
          <w:color w:val="000000"/>
          <w:sz w:val="28"/>
        </w:rPr>
        <w:t>
</w:t>
      </w:r>
      <w:r>
        <w:rPr>
          <w:rFonts w:ascii="Times New Roman"/>
          <w:b w:val="false"/>
          <w:i w:val="false"/>
          <w:color w:val="000000"/>
          <w:sz w:val="28"/>
        </w:rPr>
        <w:t>
      42. При проектировании жилой застройки (новое строительство реконструкция) следует предусматривать размещение и обустройство элементов дворовых пространств.</w:t>
      </w:r>
      <w:r>
        <w:br/>
      </w:r>
      <w:r>
        <w:rPr>
          <w:rFonts w:ascii="Times New Roman"/>
          <w:b w:val="false"/>
          <w:i w:val="false"/>
          <w:color w:val="000000"/>
          <w:sz w:val="28"/>
        </w:rPr>
        <w:t>
      Придомовая (внутридворовая) территория включает следующие обязательные элементы: подходы и проезды к дому, гостевые автостоянки, территории зеленых насаждений с площадками для игр, спорта и отдыха.</w:t>
      </w:r>
      <w:r>
        <w:br/>
      </w:r>
      <w:r>
        <w:rPr>
          <w:rFonts w:ascii="Times New Roman"/>
          <w:b w:val="false"/>
          <w:i w:val="false"/>
          <w:color w:val="000000"/>
          <w:sz w:val="28"/>
        </w:rPr>
        <w:t>
</w:t>
      </w:r>
      <w:r>
        <w:rPr>
          <w:rFonts w:ascii="Times New Roman"/>
          <w:b w:val="false"/>
          <w:i w:val="false"/>
          <w:color w:val="000000"/>
          <w:sz w:val="28"/>
        </w:rPr>
        <w:t>
      43. Размещение наземных, наземно-подземных, металлических гаражей, открытых стоянок, предназначенных для постоянного и временного хранения легковых автомобилей, и станций технического обслуживания производится согласно утвержденной градостроительной документации, при этом расстояние от них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следует принимать согласно действующим нормам.</w:t>
      </w:r>
      <w:r>
        <w:br/>
      </w:r>
      <w:r>
        <w:rPr>
          <w:rFonts w:ascii="Times New Roman"/>
          <w:b w:val="false"/>
          <w:i w:val="false"/>
          <w:color w:val="000000"/>
          <w:sz w:val="28"/>
        </w:rPr>
        <w:t>
      Рекомендуемые размеры гаража на одно машино-место в селитебной зоне составляют в осях стен 4 х 6 метров.</w:t>
      </w:r>
      <w:r>
        <w:br/>
      </w:r>
      <w:r>
        <w:rPr>
          <w:rFonts w:ascii="Times New Roman"/>
          <w:b w:val="false"/>
          <w:i w:val="false"/>
          <w:color w:val="000000"/>
          <w:sz w:val="28"/>
        </w:rPr>
        <w:t>
</w:t>
      </w:r>
      <w:r>
        <w:rPr>
          <w:rFonts w:ascii="Times New Roman"/>
          <w:b w:val="false"/>
          <w:i w:val="false"/>
          <w:color w:val="000000"/>
          <w:sz w:val="28"/>
        </w:rPr>
        <w:t>
      44. Размещение металлических гаражей в кварталах, придомовых территориях допускается ветеранам Великой Отечественной войны и приравненным к ним лицам, инвалидам I группы, с учетом конкретной архитектурно-градостроительной ситуации испрашиваемой территории во временное краткосрочное землепользование, при наличии прописки в районе предполагаемого размещения гаража и технического паспорта на автотранспортное средство.</w:t>
      </w:r>
      <w:r>
        <w:br/>
      </w:r>
      <w:r>
        <w:rPr>
          <w:rFonts w:ascii="Times New Roman"/>
          <w:b w:val="false"/>
          <w:i w:val="false"/>
          <w:color w:val="000000"/>
          <w:sz w:val="28"/>
        </w:rPr>
        <w:t>
</w:t>
      </w:r>
      <w:r>
        <w:rPr>
          <w:rFonts w:ascii="Times New Roman"/>
          <w:b w:val="false"/>
          <w:i w:val="false"/>
          <w:color w:val="000000"/>
          <w:sz w:val="28"/>
        </w:rPr>
        <w:t>
      45. Проектные решения на строительство пристроек к многоэтажным зданиям жилого и общественного назначения в обязательном порядке согласовываются с уполномоченными органами.</w:t>
      </w:r>
      <w:r>
        <w:br/>
      </w:r>
      <w:r>
        <w:rPr>
          <w:rFonts w:ascii="Times New Roman"/>
          <w:b w:val="false"/>
          <w:i w:val="false"/>
          <w:color w:val="000000"/>
          <w:sz w:val="28"/>
        </w:rPr>
        <w:t>
      Пристройки к существующим жилым домам допустимы на условиях предоставления застройщиком проекта решения фасада всего дома и выведения объектов недвижимости из жилищного фонда в состав нежилого.</w:t>
      </w:r>
      <w:r>
        <w:br/>
      </w:r>
      <w:r>
        <w:rPr>
          <w:rFonts w:ascii="Times New Roman"/>
          <w:b w:val="false"/>
          <w:i w:val="false"/>
          <w:color w:val="000000"/>
          <w:sz w:val="28"/>
        </w:rPr>
        <w:t>
      В случае ведения строительства при не соблюдении утвержденного проекта решения фасада всего здания, застройщик привлекается к административному взысканию в соответствии с административным законодательством Республики Казахстан. Затраты, понесенные застройщиком, не возмещаются.</w:t>
      </w:r>
      <w:r>
        <w:br/>
      </w:r>
      <w:r>
        <w:rPr>
          <w:rFonts w:ascii="Times New Roman"/>
          <w:b w:val="false"/>
          <w:i w:val="false"/>
          <w:color w:val="000000"/>
          <w:sz w:val="28"/>
        </w:rPr>
        <w:t>
</w:t>
      </w:r>
      <w:r>
        <w:rPr>
          <w:rFonts w:ascii="Times New Roman"/>
          <w:b w:val="false"/>
          <w:i w:val="false"/>
          <w:color w:val="000000"/>
          <w:sz w:val="28"/>
        </w:rPr>
        <w:t>
      46. Расширение жилой площади квартиры за счет пристройки к существующему многоквартирному жилому дому не допускается.</w:t>
      </w:r>
      <w:r>
        <w:br/>
      </w:r>
      <w:r>
        <w:rPr>
          <w:rFonts w:ascii="Times New Roman"/>
          <w:b w:val="false"/>
          <w:i w:val="false"/>
          <w:color w:val="000000"/>
          <w:sz w:val="28"/>
        </w:rPr>
        <w:t>
</w:t>
      </w:r>
      <w:r>
        <w:rPr>
          <w:rFonts w:ascii="Times New Roman"/>
          <w:b w:val="false"/>
          <w:i w:val="false"/>
          <w:color w:val="000000"/>
          <w:sz w:val="28"/>
        </w:rPr>
        <w:t>
      47. Проектирование и размещение площадок летних кафе, располагаемых в зоне проездов пожарных автотранспортных средств, допускается только из выносного легко трансформируемого оборудования (столы, стулья, ограждение, навесы и др.)</w:t>
      </w:r>
      <w:r>
        <w:br/>
      </w:r>
      <w:r>
        <w:rPr>
          <w:rFonts w:ascii="Times New Roman"/>
          <w:b w:val="false"/>
          <w:i w:val="false"/>
          <w:color w:val="000000"/>
          <w:sz w:val="28"/>
        </w:rPr>
        <w:t>
      Размещение летних кафе допускается только для отдельно стоящих специализированных зданий. При этом размещение летних кафе на придомовой территории не допускается.</w:t>
      </w:r>
      <w:r>
        <w:br/>
      </w:r>
      <w:r>
        <w:rPr>
          <w:rFonts w:ascii="Times New Roman"/>
          <w:b w:val="false"/>
          <w:i w:val="false"/>
          <w:color w:val="000000"/>
          <w:sz w:val="28"/>
        </w:rPr>
        <w:t>
      Площадь навесов и настилов из горючих материалов площадок летних кафе, пристраиваемых к зданиям 1, 2 и 3 степеней огнестойкости не должна превышать 50 квадратных метров.</w:t>
      </w:r>
      <w:r>
        <w:br/>
      </w:r>
      <w:r>
        <w:rPr>
          <w:rFonts w:ascii="Times New Roman"/>
          <w:b w:val="false"/>
          <w:i w:val="false"/>
          <w:color w:val="000000"/>
          <w:sz w:val="28"/>
        </w:rPr>
        <w:t>
      Размещение мангалов допускается только в специально оборудованных помещениях.</w:t>
      </w:r>
      <w:r>
        <w:br/>
      </w:r>
      <w:r>
        <w:rPr>
          <w:rFonts w:ascii="Times New Roman"/>
          <w:b w:val="false"/>
          <w:i w:val="false"/>
          <w:color w:val="000000"/>
          <w:sz w:val="28"/>
        </w:rPr>
        <w:t>
</w:t>
      </w:r>
      <w:r>
        <w:rPr>
          <w:rFonts w:ascii="Times New Roman"/>
          <w:b w:val="false"/>
          <w:i w:val="false"/>
          <w:color w:val="000000"/>
          <w:sz w:val="28"/>
        </w:rPr>
        <w:t>
      48. Торговые объекты, образованные в реконструируемых жилых квартирах, с торговым залом площадью более 70 квадратных метров, должны иметь не менее двух эвакуационных выходов, отвечающих требованиям строительных норм и правил Республики Казахстан.</w:t>
      </w:r>
      <w:r>
        <w:br/>
      </w:r>
      <w:r>
        <w:rPr>
          <w:rFonts w:ascii="Times New Roman"/>
          <w:b w:val="false"/>
          <w:i w:val="false"/>
          <w:color w:val="000000"/>
          <w:sz w:val="28"/>
        </w:rPr>
        <w:t>
</w:t>
      </w:r>
      <w:r>
        <w:rPr>
          <w:rFonts w:ascii="Times New Roman"/>
          <w:b w:val="false"/>
          <w:i w:val="false"/>
          <w:color w:val="000000"/>
          <w:sz w:val="28"/>
        </w:rPr>
        <w:t>
      49.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встроено-пристроенными помещениями, и доступ пожарных с автомобильных лестниц или автоподъемников в любую квартиру или помещение.</w:t>
      </w:r>
      <w:r>
        <w:br/>
      </w:r>
      <w:r>
        <w:rPr>
          <w:rFonts w:ascii="Times New Roman"/>
          <w:b w:val="false"/>
          <w:i w:val="false"/>
          <w:color w:val="000000"/>
          <w:sz w:val="28"/>
        </w:rPr>
        <w:t>
</w:t>
      </w:r>
      <w:r>
        <w:rPr>
          <w:rFonts w:ascii="Times New Roman"/>
          <w:b w:val="false"/>
          <w:i w:val="false"/>
          <w:color w:val="000000"/>
          <w:sz w:val="28"/>
        </w:rPr>
        <w:t>
      50. Расстояние от края проезда до стены здания следует принимать не менее 5 – 8 метров для зданий до 10 этажей включительно.</w:t>
      </w:r>
      <w:r>
        <w:br/>
      </w:r>
      <w:r>
        <w:rPr>
          <w:rFonts w:ascii="Times New Roman"/>
          <w:b w:val="false"/>
          <w:i w:val="false"/>
          <w:color w:val="000000"/>
          <w:sz w:val="28"/>
        </w:rPr>
        <w:t>
</w:t>
      </w:r>
      <w:r>
        <w:rPr>
          <w:rFonts w:ascii="Times New Roman"/>
          <w:b w:val="false"/>
          <w:i w:val="false"/>
          <w:color w:val="000000"/>
          <w:sz w:val="28"/>
        </w:rPr>
        <w:t>
      51. Двери эвакуационных выходов и другие двери на путях эвакуации должны открываться по направлению выхода из здания.</w:t>
      </w:r>
      <w:r>
        <w:br/>
      </w:r>
      <w:r>
        <w:rPr>
          <w:rFonts w:ascii="Times New Roman"/>
          <w:b w:val="false"/>
          <w:i w:val="false"/>
          <w:color w:val="000000"/>
          <w:sz w:val="28"/>
        </w:rPr>
        <w:t>
</w:t>
      </w:r>
      <w:r>
        <w:rPr>
          <w:rFonts w:ascii="Times New Roman"/>
          <w:b w:val="false"/>
          <w:i w:val="false"/>
          <w:color w:val="000000"/>
          <w:sz w:val="28"/>
        </w:rPr>
        <w:t>
      52. Выходы из подвальных и цокольных этажей, являющиеся эвакуационными, следует предусматривать непосредственно наружу, обособленными от общих лестничных клеток здания.</w:t>
      </w:r>
    </w:p>
    <w:bookmarkEnd w:id="13"/>
    <w:bookmarkStart w:name="z64" w:id="14"/>
    <w:p>
      <w:pPr>
        <w:spacing w:after="0"/>
        <w:ind w:left="0"/>
        <w:jc w:val="left"/>
      </w:pPr>
      <w:r>
        <w:rPr>
          <w:rFonts w:ascii="Times New Roman"/>
          <w:b/>
          <w:i w:val="false"/>
          <w:color w:val="000000"/>
        </w:rPr>
        <w:t xml:space="preserve"> 
6. Размещение торговых киосков, павильонов ожидания общественного транспорта, рекламных сооружений и других объектов сервиса на территории города Жезказгана</w:t>
      </w:r>
    </w:p>
    <w:bookmarkEnd w:id="14"/>
    <w:bookmarkStart w:name="z65" w:id="15"/>
    <w:p>
      <w:pPr>
        <w:spacing w:after="0"/>
        <w:ind w:left="0"/>
        <w:jc w:val="both"/>
      </w:pPr>
      <w:r>
        <w:rPr>
          <w:rFonts w:ascii="Times New Roman"/>
          <w:b w:val="false"/>
          <w:i w:val="false"/>
          <w:color w:val="000000"/>
          <w:sz w:val="28"/>
        </w:rPr>
        <w:t>
      53. Вдоль улиц допускается размещение киосков торгующих газетами, журналами, мороженым, цветами.</w:t>
      </w:r>
      <w:r>
        <w:br/>
      </w:r>
      <w:r>
        <w:rPr>
          <w:rFonts w:ascii="Times New Roman"/>
          <w:b w:val="false"/>
          <w:i w:val="false"/>
          <w:color w:val="000000"/>
          <w:sz w:val="28"/>
        </w:rPr>
        <w:t>
      Киоски по оказанию бытовых услуг размещаются на городских территориях в порядке, предусмотренном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54. Размещение отдельно стоящих рекламных сооружений стационарного характера (билборды, световые табло, стелы, пилоны, транспоранты-перетяжки) производится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февраля 2008 года N 121 "Об утверждении Правил размещения объектов наружной (визуальной) рекламы в населенных пунктах", и определяется конкретной архитектурно-градостроительной ситуацией территории города Жезказгана. При этом размещение транспорантов - перетяжек над проезжей частью жилых улиц должно быть не ниже 5 метров и на магистральных улицах – не ниже 6 метров.</w:t>
      </w:r>
      <w:r>
        <w:br/>
      </w:r>
      <w:r>
        <w:rPr>
          <w:rFonts w:ascii="Times New Roman"/>
          <w:b w:val="false"/>
          <w:i w:val="false"/>
          <w:color w:val="000000"/>
          <w:sz w:val="28"/>
        </w:rPr>
        <w:t>
</w:t>
      </w:r>
      <w:r>
        <w:rPr>
          <w:rFonts w:ascii="Times New Roman"/>
          <w:b w:val="false"/>
          <w:i w:val="false"/>
          <w:color w:val="000000"/>
          <w:sz w:val="28"/>
        </w:rPr>
        <w:t>
      55. Не допускается эксплуатация стационарных объектов наружной (визуальной) рекламы без информационных сообщений (рекламы) на одной или более сторон.</w:t>
      </w:r>
      <w:r>
        <w:br/>
      </w:r>
      <w:r>
        <w:rPr>
          <w:rFonts w:ascii="Times New Roman"/>
          <w:b w:val="false"/>
          <w:i w:val="false"/>
          <w:color w:val="000000"/>
          <w:sz w:val="28"/>
        </w:rPr>
        <w:t>
</w:t>
      </w:r>
      <w:r>
        <w:rPr>
          <w:rFonts w:ascii="Times New Roman"/>
          <w:b w:val="false"/>
          <w:i w:val="false"/>
          <w:color w:val="000000"/>
          <w:sz w:val="28"/>
        </w:rPr>
        <w:t>
      56. Земельные участки, на которых расположены торговые киоски, павильоны ожидания общественного транспорта, рекламные сооружения и объекты сервиса могут передаваться владельцам торговых киосков, павильонов, рекламных сооружений и объектов сервиса только в краткосрочное землепользование.</w:t>
      </w:r>
    </w:p>
    <w:bookmarkEnd w:id="15"/>
    <w:bookmarkStart w:name="z69" w:id="16"/>
    <w:p>
      <w:pPr>
        <w:spacing w:after="0"/>
        <w:ind w:left="0"/>
        <w:jc w:val="left"/>
      </w:pPr>
      <w:r>
        <w:rPr>
          <w:rFonts w:ascii="Times New Roman"/>
          <w:b/>
          <w:i w:val="false"/>
          <w:color w:val="000000"/>
        </w:rPr>
        <w:t xml:space="preserve"> 
7. Размещение, проектирование и строительство промышленных предприятий на территории города Жезказгана</w:t>
      </w:r>
    </w:p>
    <w:bookmarkEnd w:id="16"/>
    <w:bookmarkStart w:name="z70" w:id="17"/>
    <w:p>
      <w:pPr>
        <w:spacing w:after="0"/>
        <w:ind w:left="0"/>
        <w:jc w:val="both"/>
      </w:pPr>
      <w:r>
        <w:rPr>
          <w:rFonts w:ascii="Times New Roman"/>
          <w:b w:val="false"/>
          <w:i w:val="false"/>
          <w:color w:val="000000"/>
          <w:sz w:val="28"/>
        </w:rPr>
        <w:t>
      57. Размещение проектируемых объектов на стадии выбора земельного участка, оказывающих прямое или косвенное воздействие на окружающую среду и здоровье населения и затрагивающие законные интересы граждан (асфальтобетонные заводы, производство строительных материалов, металлургические и химические предприятия, автозаправочные станции, склады горюче-смазочных материалов, автопарковки, пекарни и так далее), должно осуществляться с оценкой воздействия на окружающую среду, здоровье населения и учетом общественного мнения. Оценка воздействия на окружающую среду производится в целях определения экологических и иных последствий вариантов принимаемых хозяйственных решений, разработки рекомендаций по оздоровлению окружающей среды, предотвращению уничтожения, деградации, повреждения и истощения естественных экологических систем и природных ресурсов. Оценка воздействия на окружающую среду оформляется в виде документа, являющегося неотъемлемой частью предпроектной и проектной документации. Разработка и реализация проектов, влияющих на окружающую среду и здоровье населения, без оценки воздействия на окружающую среду не допускается.</w:t>
      </w:r>
      <w:r>
        <w:br/>
      </w:r>
      <w:r>
        <w:rPr>
          <w:rFonts w:ascii="Times New Roman"/>
          <w:b w:val="false"/>
          <w:i w:val="false"/>
          <w:color w:val="000000"/>
          <w:sz w:val="28"/>
        </w:rPr>
        <w:t>
</w:t>
      </w:r>
      <w:r>
        <w:rPr>
          <w:rFonts w:ascii="Times New Roman"/>
          <w:b w:val="false"/>
          <w:i w:val="false"/>
          <w:color w:val="000000"/>
          <w:sz w:val="28"/>
        </w:rPr>
        <w:t>
      58. Градостроительные требования к использованию земельных участков при их предоставлении для строительства устанавливаются на основании генерального плана населенного пункта, проектов планировки и застройки, а также настоящих Правил.</w:t>
      </w:r>
      <w:r>
        <w:br/>
      </w:r>
      <w:r>
        <w:rPr>
          <w:rFonts w:ascii="Times New Roman"/>
          <w:b w:val="false"/>
          <w:i w:val="false"/>
          <w:color w:val="000000"/>
          <w:sz w:val="28"/>
        </w:rPr>
        <w:t>
</w:t>
      </w:r>
      <w:r>
        <w:rPr>
          <w:rFonts w:ascii="Times New Roman"/>
          <w:b w:val="false"/>
          <w:i w:val="false"/>
          <w:color w:val="000000"/>
          <w:sz w:val="28"/>
        </w:rPr>
        <w:t>
      59. Проектирование нового строительства, реконструкции (реставрации, расширения, капитального ремонта, технического перевооружения) и благоустройства объектов осуществляется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60. Разработка проекта осуществляется по следующим этапам:</w:t>
      </w:r>
      <w:r>
        <w:br/>
      </w:r>
      <w:r>
        <w:rPr>
          <w:rFonts w:ascii="Times New Roman"/>
          <w:b w:val="false"/>
          <w:i w:val="false"/>
          <w:color w:val="000000"/>
          <w:sz w:val="28"/>
        </w:rPr>
        <w:t>
      1) разработка предпроектной документации (эскизного проекта или технико-экономические обоснования строительства);</w:t>
      </w:r>
      <w:r>
        <w:br/>
      </w:r>
      <w:r>
        <w:rPr>
          <w:rFonts w:ascii="Times New Roman"/>
          <w:b w:val="false"/>
          <w:i w:val="false"/>
          <w:color w:val="000000"/>
          <w:sz w:val="28"/>
        </w:rPr>
        <w:t>
      2) разработка проектной документации с разделом "Охрана окружающей среды;</w:t>
      </w:r>
      <w:r>
        <w:br/>
      </w:r>
      <w:r>
        <w:rPr>
          <w:rFonts w:ascii="Times New Roman"/>
          <w:b w:val="false"/>
          <w:i w:val="false"/>
          <w:color w:val="000000"/>
          <w:sz w:val="28"/>
        </w:rPr>
        <w:t>
      3) экспертиза проекта;</w:t>
      </w:r>
      <w:r>
        <w:br/>
      </w:r>
      <w:r>
        <w:rPr>
          <w:rFonts w:ascii="Times New Roman"/>
          <w:b w:val="false"/>
          <w:i w:val="false"/>
          <w:color w:val="000000"/>
          <w:sz w:val="28"/>
        </w:rPr>
        <w:t>
      4) утверждение проекта.</w:t>
      </w:r>
      <w:r>
        <w:br/>
      </w:r>
      <w:r>
        <w:rPr>
          <w:rFonts w:ascii="Times New Roman"/>
          <w:b w:val="false"/>
          <w:i w:val="false"/>
          <w:color w:val="000000"/>
          <w:sz w:val="28"/>
        </w:rPr>
        <w:t>
</w:t>
      </w:r>
      <w:r>
        <w:rPr>
          <w:rFonts w:ascii="Times New Roman"/>
          <w:b w:val="false"/>
          <w:i w:val="false"/>
          <w:color w:val="000000"/>
          <w:sz w:val="28"/>
        </w:rPr>
        <w:t>
      61. Строительство объектов, которые могут оказать отрицательное воздействие на окружающую среду и здоровье населения возможно только после прохождения проектных материалов процедур государственной экологической экспертизы и наличия заключения государственной экологической экспертизы по проектным решениям.</w:t>
      </w:r>
    </w:p>
    <w:bookmarkEnd w:id="17"/>
    <w:bookmarkStart w:name="z75" w:id="18"/>
    <w:p>
      <w:pPr>
        <w:spacing w:after="0"/>
        <w:ind w:left="0"/>
        <w:jc w:val="left"/>
      </w:pPr>
      <w:r>
        <w:rPr>
          <w:rFonts w:ascii="Times New Roman"/>
          <w:b/>
          <w:i w:val="false"/>
          <w:color w:val="000000"/>
        </w:rPr>
        <w:t xml:space="preserve"> 
8. Порядок проектирования, производства работ по строительству и ремонту инженерных сетей и сооружений</w:t>
      </w:r>
    </w:p>
    <w:bookmarkEnd w:id="18"/>
    <w:bookmarkStart w:name="z76" w:id="19"/>
    <w:p>
      <w:pPr>
        <w:spacing w:after="0"/>
        <w:ind w:left="0"/>
        <w:jc w:val="both"/>
      </w:pPr>
      <w:r>
        <w:rPr>
          <w:rFonts w:ascii="Times New Roman"/>
          <w:b w:val="false"/>
          <w:i w:val="false"/>
          <w:color w:val="000000"/>
          <w:sz w:val="28"/>
        </w:rPr>
        <w:t>
      62. Проектирование разводящих и внутриплощадочных инженерных сетей, обеспечивающих функционирование объектов, а также сетей внутри зданий и сооружений, независимо от их протяженности, осуществляется по заказу застройщиков в соответствии с выданными техническими условиями.</w:t>
      </w:r>
      <w:r>
        <w:br/>
      </w:r>
      <w:r>
        <w:rPr>
          <w:rFonts w:ascii="Times New Roman"/>
          <w:b w:val="false"/>
          <w:i w:val="false"/>
          <w:color w:val="000000"/>
          <w:sz w:val="28"/>
        </w:rPr>
        <w:t>
      Проектирование инженерных сетей и сооружений осуществляется проектными организациями или физическими лицами, имеющими соответствующие лицензии.</w:t>
      </w:r>
      <w:r>
        <w:br/>
      </w:r>
      <w:r>
        <w:rPr>
          <w:rFonts w:ascii="Times New Roman"/>
          <w:b w:val="false"/>
          <w:i w:val="false"/>
          <w:color w:val="000000"/>
          <w:sz w:val="28"/>
        </w:rPr>
        <w:t>
</w:t>
      </w:r>
      <w:r>
        <w:rPr>
          <w:rFonts w:ascii="Times New Roman"/>
          <w:b w:val="false"/>
          <w:i w:val="false"/>
          <w:color w:val="000000"/>
          <w:sz w:val="28"/>
        </w:rPr>
        <w:t>
      63. Проекты инженерных сетей на всех стадиях и видах должны выполняться на полноценной и современной топогеодезической основе в масштабе 1:500.</w:t>
      </w:r>
      <w:r>
        <w:br/>
      </w:r>
      <w:r>
        <w:rPr>
          <w:rFonts w:ascii="Times New Roman"/>
          <w:b w:val="false"/>
          <w:i w:val="false"/>
          <w:color w:val="000000"/>
          <w:sz w:val="28"/>
        </w:rPr>
        <w:t>
      Проекты инженерных сооружений (насосные, подстанции) должны иметь заключения экспертизы юридического лица, имеющего лицензию на данный вид работы.</w:t>
      </w:r>
      <w:r>
        <w:br/>
      </w:r>
      <w:r>
        <w:rPr>
          <w:rFonts w:ascii="Times New Roman"/>
          <w:b w:val="false"/>
          <w:i w:val="false"/>
          <w:color w:val="000000"/>
          <w:sz w:val="28"/>
        </w:rPr>
        <w:t>
</w:t>
      </w:r>
      <w:r>
        <w:rPr>
          <w:rFonts w:ascii="Times New Roman"/>
          <w:b w:val="false"/>
          <w:i w:val="false"/>
          <w:color w:val="000000"/>
          <w:sz w:val="28"/>
        </w:rPr>
        <w:t>
      64. Для принятия необходимых мер предосторожности и предупреждения повреждений инженерных сетей и сооружений, лицу, ответственному за производство работ, необходимо вызвать на место работ представителей заинтересованных организаций, установить совместно с ними точное расположение существующих сетей и сооружений и принять меры к их полной сохранности.</w:t>
      </w:r>
      <w:r>
        <w:br/>
      </w:r>
      <w:r>
        <w:rPr>
          <w:rFonts w:ascii="Times New Roman"/>
          <w:b w:val="false"/>
          <w:i w:val="false"/>
          <w:color w:val="000000"/>
          <w:sz w:val="28"/>
        </w:rPr>
        <w:t>
      Руководители заинтересованных организаций обеспечивают явку своих представителей к месту производства работ и дают исчерпывающие письменные указания по соблюдению условий, необходимых для обеспечения сохранности принадлежащих им сетей и сооружений при производстве работ.</w:t>
      </w:r>
      <w:r>
        <w:br/>
      </w:r>
      <w:r>
        <w:rPr>
          <w:rFonts w:ascii="Times New Roman"/>
          <w:b w:val="false"/>
          <w:i w:val="false"/>
          <w:color w:val="000000"/>
          <w:sz w:val="28"/>
        </w:rPr>
        <w:t>
</w:t>
      </w:r>
      <w:r>
        <w:rPr>
          <w:rFonts w:ascii="Times New Roman"/>
          <w:b w:val="false"/>
          <w:i w:val="false"/>
          <w:color w:val="000000"/>
          <w:sz w:val="28"/>
        </w:rPr>
        <w:t>
      65. Лицу, ответственному за производство работ, необходимо до начала работ выполнить следующее:</w:t>
      </w:r>
      <w:r>
        <w:br/>
      </w:r>
      <w:r>
        <w:rPr>
          <w:rFonts w:ascii="Times New Roman"/>
          <w:b w:val="false"/>
          <w:i w:val="false"/>
          <w:color w:val="000000"/>
          <w:sz w:val="28"/>
        </w:rPr>
        <w:t>
      1) по границам разрытия установить ограждения и дорожные знаки установленного образца;</w:t>
      </w:r>
      <w:r>
        <w:br/>
      </w:r>
      <w:r>
        <w:rPr>
          <w:rFonts w:ascii="Times New Roman"/>
          <w:b w:val="false"/>
          <w:i w:val="false"/>
          <w:color w:val="000000"/>
          <w:sz w:val="28"/>
        </w:rPr>
        <w:t>
      2) в местах движения пешеходов подготовить пешеходные мостики с поручнями и обеспечить освещение участка разрытия в ночное время;</w:t>
      </w:r>
      <w:r>
        <w:br/>
      </w:r>
      <w:r>
        <w:rPr>
          <w:rFonts w:ascii="Times New Roman"/>
          <w:b w:val="false"/>
          <w:i w:val="false"/>
          <w:color w:val="000000"/>
          <w:sz w:val="28"/>
        </w:rPr>
        <w:t>
      3) при наличии зеленых насаждений в зоне работы механизмов, оградить зеленые насаждения глухими щитами, гарантирующими сохранность;</w:t>
      </w:r>
      <w:r>
        <w:br/>
      </w:r>
      <w:r>
        <w:rPr>
          <w:rFonts w:ascii="Times New Roman"/>
          <w:b w:val="false"/>
          <w:i w:val="false"/>
          <w:color w:val="000000"/>
          <w:sz w:val="28"/>
        </w:rPr>
        <w:t>
      4) организовать очистку колес транспортных средств от грунта и принять меры к недопущению загрязнения дорожного покрытия проезжей части улицы.</w:t>
      </w:r>
      <w:r>
        <w:br/>
      </w:r>
      <w:r>
        <w:rPr>
          <w:rFonts w:ascii="Times New Roman"/>
          <w:b w:val="false"/>
          <w:i w:val="false"/>
          <w:color w:val="000000"/>
          <w:sz w:val="28"/>
        </w:rPr>
        <w:t>
</w:t>
      </w:r>
      <w:r>
        <w:rPr>
          <w:rFonts w:ascii="Times New Roman"/>
          <w:b w:val="false"/>
          <w:i w:val="false"/>
          <w:color w:val="000000"/>
          <w:sz w:val="28"/>
        </w:rPr>
        <w:t>
      66. Не допускается начинать разработку траншей без предварительной подготовки, гарантирующей максимальное сбережение дорожного покрытия.</w:t>
      </w:r>
      <w:r>
        <w:br/>
      </w:r>
      <w:r>
        <w:rPr>
          <w:rFonts w:ascii="Times New Roman"/>
          <w:b w:val="false"/>
          <w:i w:val="false"/>
          <w:color w:val="000000"/>
          <w:sz w:val="28"/>
        </w:rPr>
        <w:t>
</w:t>
      </w:r>
      <w:r>
        <w:rPr>
          <w:rFonts w:ascii="Times New Roman"/>
          <w:b w:val="false"/>
          <w:i w:val="false"/>
          <w:color w:val="000000"/>
          <w:sz w:val="28"/>
        </w:rPr>
        <w:t>
      67. На улицах,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w:t>
      </w:r>
      <w:r>
        <w:br/>
      </w:r>
      <w:r>
        <w:rPr>
          <w:rFonts w:ascii="Times New Roman"/>
          <w:b w:val="false"/>
          <w:i w:val="false"/>
          <w:color w:val="000000"/>
          <w:sz w:val="28"/>
        </w:rPr>
        <w:t>
      1) работы выполняются короткими участками в соответствии с проектом производства работ;</w:t>
      </w:r>
      <w:r>
        <w:br/>
      </w:r>
      <w:r>
        <w:rPr>
          <w:rFonts w:ascii="Times New Roman"/>
          <w:b w:val="false"/>
          <w:i w:val="false"/>
          <w:color w:val="000000"/>
          <w:sz w:val="28"/>
        </w:rPr>
        <w:t>
      2) работы на последующих участках разрешается выполнять только после завершения всех работ на предыдущем участке, включая восстановительные работы и уборку территории;</w:t>
      </w:r>
      <w:r>
        <w:br/>
      </w:r>
      <w:r>
        <w:rPr>
          <w:rFonts w:ascii="Times New Roman"/>
          <w:b w:val="false"/>
          <w:i w:val="false"/>
          <w:color w:val="000000"/>
          <w:sz w:val="28"/>
        </w:rPr>
        <w:t>
      3) грунт, вынутый из траншей и котлованов, должен немедленно вывозиться с места работ в места, согласованные с местным органом санитарно-эпидемиологического надзора;</w:t>
      </w:r>
      <w:r>
        <w:br/>
      </w:r>
      <w:r>
        <w:rPr>
          <w:rFonts w:ascii="Times New Roman"/>
          <w:b w:val="false"/>
          <w:i w:val="false"/>
          <w:color w:val="000000"/>
          <w:sz w:val="28"/>
        </w:rPr>
        <w:t>
      4) обратная засыпка траншеи должна производиться гравийно - оптимальной смесью с послойным уплотнением;</w:t>
      </w:r>
      <w:r>
        <w:br/>
      </w:r>
      <w:r>
        <w:rPr>
          <w:rFonts w:ascii="Times New Roman"/>
          <w:b w:val="false"/>
          <w:i w:val="false"/>
          <w:color w:val="000000"/>
          <w:sz w:val="28"/>
        </w:rPr>
        <w:t>
      5) при прокладке магистральных инженерных сетей по улицам (территория от красной линии до параллельной красной линии), ширина асфальтобетонного покрытия которых 4 – 7 метров, асфальтобетонное покрытие восстанавливается на всю ширину существующей дороги, а при ширине более 7 метров восстановление асфальтобетонного покрытия выполняется по траншее и в зоне работы строительных механизмов;</w:t>
      </w:r>
      <w:r>
        <w:br/>
      </w:r>
      <w:r>
        <w:rPr>
          <w:rFonts w:ascii="Times New Roman"/>
          <w:b w:val="false"/>
          <w:i w:val="false"/>
          <w:color w:val="000000"/>
          <w:sz w:val="28"/>
        </w:rPr>
        <w:t>
      6) при прокладке телефонной канализации, электрических кабелей и других инженерных сетей по тротуарам с шириной асфальтобетонного покрытия 1,5 – 2 метра, асфальтобетонное покрытие восстанавливается по всей ширине тротуаров;</w:t>
      </w:r>
      <w:r>
        <w:br/>
      </w:r>
      <w:r>
        <w:rPr>
          <w:rFonts w:ascii="Times New Roman"/>
          <w:b w:val="false"/>
          <w:i w:val="false"/>
          <w:color w:val="000000"/>
          <w:sz w:val="28"/>
        </w:rPr>
        <w:t>
      7) восстановление дорожного покрытия производится заказчиком по прокладке сетей силами предприятий имеющих лицензию на данный вид работ.</w:t>
      </w:r>
      <w:r>
        <w:br/>
      </w:r>
      <w:r>
        <w:rPr>
          <w:rFonts w:ascii="Times New Roman"/>
          <w:b w:val="false"/>
          <w:i w:val="false"/>
          <w:color w:val="000000"/>
          <w:sz w:val="28"/>
        </w:rPr>
        <w:t>
</w:t>
      </w:r>
      <w:r>
        <w:rPr>
          <w:rFonts w:ascii="Times New Roman"/>
          <w:b w:val="false"/>
          <w:i w:val="false"/>
          <w:color w:val="000000"/>
          <w:sz w:val="28"/>
        </w:rPr>
        <w:t>
      68. В случае несоответствия разработки траншей проекту трассы инженерных сетей, при производстве или окончании строительно-монтажных работ, управлением государственного архитектурно-строительного контроля выдается предписание на перекладку этих сетей. Затраты на переустройство инженерных сетей и их оборудования для приведения в соответствие с проектом выполняются за счет организации, производящей эти работы.</w:t>
      </w:r>
      <w:r>
        <w:br/>
      </w:r>
      <w:r>
        <w:rPr>
          <w:rFonts w:ascii="Times New Roman"/>
          <w:b w:val="false"/>
          <w:i w:val="false"/>
          <w:color w:val="000000"/>
          <w:sz w:val="28"/>
        </w:rPr>
        <w:t>
</w:t>
      </w:r>
      <w:r>
        <w:rPr>
          <w:rFonts w:ascii="Times New Roman"/>
          <w:b w:val="false"/>
          <w:i w:val="false"/>
          <w:color w:val="000000"/>
          <w:sz w:val="28"/>
        </w:rPr>
        <w:t>
      69. При разрытии грунтовых дорог, организация, произведшая разрытие, обязана по окончании работ выполнить обратную засыпку с послойным уплотнением грунта. В случае невозможности уплотнения грунта, обратную засыпку выполнить несжимаемым грунтом.</w:t>
      </w:r>
      <w:r>
        <w:br/>
      </w:r>
      <w:r>
        <w:rPr>
          <w:rFonts w:ascii="Times New Roman"/>
          <w:b w:val="false"/>
          <w:i w:val="false"/>
          <w:color w:val="000000"/>
          <w:sz w:val="28"/>
        </w:rPr>
        <w:t>
</w:t>
      </w:r>
      <w:r>
        <w:rPr>
          <w:rFonts w:ascii="Times New Roman"/>
          <w:b w:val="false"/>
          <w:i w:val="false"/>
          <w:color w:val="000000"/>
          <w:sz w:val="28"/>
        </w:rPr>
        <w:t>
      70. В случае появления просадок, разрушения верхнего слоя асфальтобетонного покрытия в местах прокладки инженерных сетей в течении двух лет, владелец сетей обязан производить повторное восстановление асфальтобетонного покрытия в десятидневный срок.</w:t>
      </w:r>
      <w:r>
        <w:br/>
      </w:r>
      <w:r>
        <w:rPr>
          <w:rFonts w:ascii="Times New Roman"/>
          <w:b w:val="false"/>
          <w:i w:val="false"/>
          <w:color w:val="000000"/>
          <w:sz w:val="28"/>
        </w:rPr>
        <w:t>
</w:t>
      </w:r>
      <w:r>
        <w:rPr>
          <w:rFonts w:ascii="Times New Roman"/>
          <w:b w:val="false"/>
          <w:i w:val="false"/>
          <w:color w:val="000000"/>
          <w:sz w:val="28"/>
        </w:rPr>
        <w:t>
      71. По окончании монтажа инженерных сетей и строительства инженерных сооружений, но до засыпки грунтом последних, строительная организация производит исполнительную топографо-геодезическую съемку.</w:t>
      </w:r>
      <w:r>
        <w:br/>
      </w:r>
      <w:r>
        <w:rPr>
          <w:rFonts w:ascii="Times New Roman"/>
          <w:b w:val="false"/>
          <w:i w:val="false"/>
          <w:color w:val="000000"/>
          <w:sz w:val="28"/>
        </w:rPr>
        <w:t>
      Исполнительная съемка коммуникаций, имеющих люки и колодцы (на прямых участках без углов поворота), может производиться после засыпки траншей и полного восстановления элементов внешнего благоустройства.</w:t>
      </w:r>
      <w:r>
        <w:br/>
      </w:r>
      <w:r>
        <w:rPr>
          <w:rFonts w:ascii="Times New Roman"/>
          <w:b w:val="false"/>
          <w:i w:val="false"/>
          <w:color w:val="000000"/>
          <w:sz w:val="28"/>
        </w:rPr>
        <w:t>
</w:t>
      </w:r>
      <w:r>
        <w:rPr>
          <w:rFonts w:ascii="Times New Roman"/>
          <w:b w:val="false"/>
          <w:i w:val="false"/>
          <w:color w:val="000000"/>
          <w:sz w:val="28"/>
        </w:rPr>
        <w:t>
      72. Приемка в эксплуатацию законченных строительством инженерных сетей производится государственными или рабочими комиссиями.</w:t>
      </w:r>
      <w:r>
        <w:br/>
      </w:r>
      <w:r>
        <w:rPr>
          <w:rFonts w:ascii="Times New Roman"/>
          <w:b w:val="false"/>
          <w:i w:val="false"/>
          <w:color w:val="000000"/>
          <w:sz w:val="28"/>
        </w:rPr>
        <w:t>
      Приемка инженерных сетей в эксплуатацию должна производиться после полного завершения всех работ, включая установку люков, колодцев и полного восстановления элементов благоустройства.</w:t>
      </w:r>
      <w:r>
        <w:br/>
      </w:r>
      <w:r>
        <w:rPr>
          <w:rFonts w:ascii="Times New Roman"/>
          <w:b w:val="false"/>
          <w:i w:val="false"/>
          <w:color w:val="000000"/>
          <w:sz w:val="28"/>
        </w:rPr>
        <w:t>
</w:t>
      </w:r>
      <w:r>
        <w:rPr>
          <w:rFonts w:ascii="Times New Roman"/>
          <w:b w:val="false"/>
          <w:i w:val="false"/>
          <w:color w:val="000000"/>
          <w:sz w:val="28"/>
        </w:rPr>
        <w:t>
      73. Ответственность за состояние колодцев, тепловых камер, люков на улицах и внутриквартальных территориях города несет эксплуатирующая организация или ведомство, в ведении которого находится данная инженерная сеть.</w:t>
      </w:r>
    </w:p>
    <w:bookmarkEnd w:id="19"/>
    <w:bookmarkStart w:name="z88" w:id="20"/>
    <w:p>
      <w:pPr>
        <w:spacing w:after="0"/>
        <w:ind w:left="0"/>
        <w:jc w:val="left"/>
      </w:pPr>
      <w:r>
        <w:rPr>
          <w:rFonts w:ascii="Times New Roman"/>
          <w:b/>
          <w:i w:val="false"/>
          <w:color w:val="000000"/>
        </w:rPr>
        <w:t xml:space="preserve"> 
9. Порядок прохождения разрешительных процедур на размещение и строительство новых объектов недвижимости</w:t>
      </w:r>
    </w:p>
    <w:bookmarkEnd w:id="20"/>
    <w:bookmarkStart w:name="z89" w:id="21"/>
    <w:p>
      <w:pPr>
        <w:spacing w:after="0"/>
        <w:ind w:left="0"/>
        <w:jc w:val="both"/>
      </w:pPr>
      <w:r>
        <w:rPr>
          <w:rFonts w:ascii="Times New Roman"/>
          <w:b w:val="false"/>
          <w:i w:val="false"/>
          <w:color w:val="000000"/>
          <w:sz w:val="28"/>
        </w:rPr>
        <w:t>
      74. Предоставление земельных участков осуществляется на территориях, предусмотренных для этих целей градостроительной документацией. Порядок предоставления застройщику земельного участка для строительства здания, или сооружения определяется законодательством Республики Казахстан, настоящими Правилами.</w:t>
      </w:r>
      <w:r>
        <w:br/>
      </w:r>
      <w:r>
        <w:rPr>
          <w:rFonts w:ascii="Times New Roman"/>
          <w:b w:val="false"/>
          <w:i w:val="false"/>
          <w:color w:val="000000"/>
          <w:sz w:val="28"/>
        </w:rPr>
        <w:t>
</w:t>
      </w:r>
      <w:r>
        <w:rPr>
          <w:rFonts w:ascii="Times New Roman"/>
          <w:b w:val="false"/>
          <w:i w:val="false"/>
          <w:color w:val="000000"/>
          <w:sz w:val="28"/>
        </w:rPr>
        <w:t>
      75. Для получения разрешения на размещение и строительство новых объектов недвижимости застройщик изыскивает площадку на собственной или новой территории и, в случае положительного исхода поиска, подает заявление в местный исполнительный орган.</w:t>
      </w:r>
      <w:r>
        <w:br/>
      </w:r>
      <w:r>
        <w:rPr>
          <w:rFonts w:ascii="Times New Roman"/>
          <w:b w:val="false"/>
          <w:i w:val="false"/>
          <w:color w:val="000000"/>
          <w:sz w:val="28"/>
        </w:rPr>
        <w:t>
      К заявлению прилагается схема размещения объекта на собственном участке или на новой территории, желаемые границы участка, его целевое назначение, показатели плотности застройки и мощности объекта.</w:t>
      </w:r>
      <w:r>
        <w:br/>
      </w:r>
      <w:r>
        <w:rPr>
          <w:rFonts w:ascii="Times New Roman"/>
          <w:b w:val="false"/>
          <w:i w:val="false"/>
          <w:color w:val="000000"/>
          <w:sz w:val="28"/>
        </w:rPr>
        <w:t>
      Если заявитель указывает конкретное место и размеры (границы) запрашиваемого земельного участка, то местный орган архитектуры и градостроительства вправе запросить у него упрощенные предпроектные материалы (эскизы), обосновывающие пожелания по местоположению участка, основным параметрам объекта предполагаемого строительства.</w:t>
      </w:r>
      <w:r>
        <w:br/>
      </w:r>
      <w:r>
        <w:rPr>
          <w:rFonts w:ascii="Times New Roman"/>
          <w:b w:val="false"/>
          <w:i w:val="false"/>
          <w:color w:val="000000"/>
          <w:sz w:val="28"/>
        </w:rPr>
        <w:t>
</w:t>
      </w:r>
      <w:r>
        <w:rPr>
          <w:rFonts w:ascii="Times New Roman"/>
          <w:b w:val="false"/>
          <w:i w:val="false"/>
          <w:color w:val="000000"/>
          <w:sz w:val="28"/>
        </w:rPr>
        <w:t>
      76. Выбор земельного участка для строительства объекта осуществляется уполномоченным органом по земельным отношениям города совместно с местным органом архитектуры и градостроительства в соответствии с землеустроительными и градостроительными регламентами.</w:t>
      </w:r>
      <w:r>
        <w:br/>
      </w:r>
      <w:r>
        <w:rPr>
          <w:rFonts w:ascii="Times New Roman"/>
          <w:b w:val="false"/>
          <w:i w:val="false"/>
          <w:color w:val="000000"/>
          <w:sz w:val="28"/>
        </w:rPr>
        <w:t>
</w:t>
      </w:r>
      <w:r>
        <w:rPr>
          <w:rFonts w:ascii="Times New Roman"/>
          <w:b w:val="false"/>
          <w:i w:val="false"/>
          <w:color w:val="000000"/>
          <w:sz w:val="28"/>
        </w:rPr>
        <w:t>
      77. Рассмотрение и согласование актов выбора земельных участков под строительство производится комиссионно и осуществляется уполномоченным органом по земельным отношениям города, местными органами архитектуры и градостроительства, государственного пожарного надзора, дорожной полиции, санитарно-эпидемиологического надзора, территориальным органом охраны окружающей среды и представителями эксплуатирующих организаций.</w:t>
      </w:r>
      <w:r>
        <w:br/>
      </w:r>
      <w:r>
        <w:rPr>
          <w:rFonts w:ascii="Times New Roman"/>
          <w:b w:val="false"/>
          <w:i w:val="false"/>
          <w:color w:val="000000"/>
          <w:sz w:val="28"/>
        </w:rPr>
        <w:t>
</w:t>
      </w:r>
      <w:r>
        <w:rPr>
          <w:rFonts w:ascii="Times New Roman"/>
          <w:b w:val="false"/>
          <w:i w:val="false"/>
          <w:color w:val="000000"/>
          <w:sz w:val="28"/>
        </w:rPr>
        <w:t>
      78. Сроки рассмотрения заявлений о предоставлении земельного участка под строительство заявленного объекта, а также дачи мотивированного отказа определяются Земельным кодексом.</w:t>
      </w:r>
      <w:r>
        <w:br/>
      </w:r>
      <w:r>
        <w:rPr>
          <w:rFonts w:ascii="Times New Roman"/>
          <w:b w:val="false"/>
          <w:i w:val="false"/>
          <w:color w:val="000000"/>
          <w:sz w:val="28"/>
        </w:rPr>
        <w:t>
      Разрешение на использование под строительство участка, принадлежащего заявителю на праве собственности или землепользования, рассматриваются в сроки до 10 календарных дней для субъектов малого предпринимательства и 30 календарных дней для юридических и физических лиц с момента подачи заявления.</w:t>
      </w:r>
      <w:r>
        <w:br/>
      </w:r>
      <w:r>
        <w:rPr>
          <w:rFonts w:ascii="Times New Roman"/>
          <w:b w:val="false"/>
          <w:i w:val="false"/>
          <w:color w:val="000000"/>
          <w:sz w:val="28"/>
        </w:rPr>
        <w:t>
</w:t>
      </w:r>
      <w:r>
        <w:rPr>
          <w:rFonts w:ascii="Times New Roman"/>
          <w:b w:val="false"/>
          <w:i w:val="false"/>
          <w:color w:val="000000"/>
          <w:sz w:val="28"/>
        </w:rPr>
        <w:t>
      79. Сроки рассмотрения заявлений поставщиками услуг о предоставлении технических условий на подключение к сетям и согласование условий размещения вблизи сетей - 5 рабочих дней.</w:t>
      </w:r>
      <w:r>
        <w:br/>
      </w:r>
      <w:r>
        <w:rPr>
          <w:rFonts w:ascii="Times New Roman"/>
          <w:b w:val="false"/>
          <w:i w:val="false"/>
          <w:color w:val="000000"/>
          <w:sz w:val="28"/>
        </w:rPr>
        <w:t>
</w:t>
      </w:r>
      <w:r>
        <w:rPr>
          <w:rFonts w:ascii="Times New Roman"/>
          <w:b w:val="false"/>
          <w:i w:val="false"/>
          <w:color w:val="000000"/>
          <w:sz w:val="28"/>
        </w:rPr>
        <w:t>
      80. Сроки рассмотрения представленных заявителями документов в местный орган архитектуры и градостроительства для выдачи исходных данных и архитектурно-планировочного задания на разработку проекта не должны превышать трех рабочих дней со дня подачи заявления.</w:t>
      </w:r>
    </w:p>
    <w:bookmarkEnd w:id="21"/>
    <w:bookmarkStart w:name="z96" w:id="22"/>
    <w:p>
      <w:pPr>
        <w:spacing w:after="0"/>
        <w:ind w:left="0"/>
        <w:jc w:val="left"/>
      </w:pPr>
      <w:r>
        <w:rPr>
          <w:rFonts w:ascii="Times New Roman"/>
          <w:b/>
          <w:i w:val="false"/>
          <w:color w:val="000000"/>
        </w:rPr>
        <w:t xml:space="preserve"> 
10. Разрешение на производство строительно-монтажных работ</w:t>
      </w:r>
    </w:p>
    <w:bookmarkEnd w:id="22"/>
    <w:bookmarkStart w:name="z97" w:id="23"/>
    <w:p>
      <w:pPr>
        <w:spacing w:after="0"/>
        <w:ind w:left="0"/>
        <w:jc w:val="both"/>
      </w:pPr>
      <w:r>
        <w:rPr>
          <w:rFonts w:ascii="Times New Roman"/>
          <w:b w:val="false"/>
          <w:i w:val="false"/>
          <w:color w:val="000000"/>
          <w:sz w:val="28"/>
        </w:rPr>
        <w:t xml:space="preserve">
      81. Разрешение на производство строительно-монтажных работ оформляется согласно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6 мая 2008 года N 425 "О некоторых мерах по упрощению порядка оформления и выдачи исходных материалов (данных) и разрешительных документов для строительства объектов".</w:t>
      </w:r>
      <w:r>
        <w:br/>
      </w:r>
      <w:r>
        <w:rPr>
          <w:rFonts w:ascii="Times New Roman"/>
          <w:b w:val="false"/>
          <w:i w:val="false"/>
          <w:color w:val="000000"/>
          <w:sz w:val="28"/>
        </w:rPr>
        <w:t>
</w:t>
      </w:r>
      <w:r>
        <w:rPr>
          <w:rFonts w:ascii="Times New Roman"/>
          <w:b w:val="false"/>
          <w:i w:val="false"/>
          <w:color w:val="000000"/>
          <w:sz w:val="28"/>
        </w:rPr>
        <w:t>
      82. Выдача (мотивированный отказ в выдаче) разрешений на производство строительно-монтажных работ производится государственными органами архитектурно-строительного контроля.</w:t>
      </w:r>
      <w:r>
        <w:br/>
      </w:r>
      <w:r>
        <w:rPr>
          <w:rFonts w:ascii="Times New Roman"/>
          <w:b w:val="false"/>
          <w:i w:val="false"/>
          <w:color w:val="000000"/>
          <w:sz w:val="28"/>
        </w:rPr>
        <w:t>
</w:t>
      </w:r>
      <w:r>
        <w:rPr>
          <w:rFonts w:ascii="Times New Roman"/>
          <w:b w:val="false"/>
          <w:i w:val="false"/>
          <w:color w:val="000000"/>
          <w:sz w:val="28"/>
        </w:rPr>
        <w:t>
      83. Разрешение выдается на основании заявления и прилагаемых документов, перечень которых устанавливается уполномоченным государственным органом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84. Разрешение на производство строительно-монтажных работ (начало строительства) действует в течение двенадцати месяцев со дня выдачи. Продление срока действия разрешения на следующие 12 месяцев осуществляется на основании заявления заказчика до истечения срока действия разрешения с учетом ранее представленных документов.</w:t>
      </w:r>
      <w:r>
        <w:br/>
      </w:r>
      <w:r>
        <w:rPr>
          <w:rFonts w:ascii="Times New Roman"/>
          <w:b w:val="false"/>
          <w:i w:val="false"/>
          <w:color w:val="000000"/>
          <w:sz w:val="28"/>
        </w:rPr>
        <w:t>
      Выполнение строительных работ на объекте без разрешения, либо на основании разрешения, утратившего силу, равно как и выполнение не указанных в разрешении видов работ, является незаконным строительством.</w:t>
      </w:r>
      <w:r>
        <w:br/>
      </w:r>
      <w:r>
        <w:rPr>
          <w:rFonts w:ascii="Times New Roman"/>
          <w:b w:val="false"/>
          <w:i w:val="false"/>
          <w:color w:val="000000"/>
          <w:sz w:val="28"/>
        </w:rPr>
        <w:t>
</w:t>
      </w:r>
      <w:r>
        <w:rPr>
          <w:rFonts w:ascii="Times New Roman"/>
          <w:b w:val="false"/>
          <w:i w:val="false"/>
          <w:color w:val="000000"/>
          <w:sz w:val="28"/>
        </w:rPr>
        <w:t>
      85. Физические и юридические лица вместе с представителем строительной организации оформляют документы в уполномоченном органе по земельным отношениям на вынос границ объекта или комплекса в натуру и несут ответственность за их соблюдение.</w:t>
      </w:r>
      <w:r>
        <w:br/>
      </w:r>
      <w:r>
        <w:rPr>
          <w:rFonts w:ascii="Times New Roman"/>
          <w:b w:val="false"/>
          <w:i w:val="false"/>
          <w:color w:val="000000"/>
          <w:sz w:val="28"/>
        </w:rPr>
        <w:t>
</w:t>
      </w:r>
      <w:r>
        <w:rPr>
          <w:rFonts w:ascii="Times New Roman"/>
          <w:b w:val="false"/>
          <w:i w:val="false"/>
          <w:color w:val="000000"/>
          <w:sz w:val="28"/>
        </w:rPr>
        <w:t>
      86. Производство строительно-монтажных работ осуществляется в соответствии с установленными в проекте сроками строительства.</w:t>
      </w:r>
      <w:r>
        <w:br/>
      </w:r>
      <w:r>
        <w:rPr>
          <w:rFonts w:ascii="Times New Roman"/>
          <w:b w:val="false"/>
          <w:i w:val="false"/>
          <w:color w:val="000000"/>
          <w:sz w:val="28"/>
        </w:rPr>
        <w:t>
Физические и юридические лица, допустившие при строительстве нарушения проекта и качества строительно-монтажных и отделочных работ, несут ответственность согласно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87. До начало строительно-монтажных работ строительная площадка должна быть ограждена сплошным забором высотой не менее двух метров.</w:t>
      </w:r>
      <w:r>
        <w:br/>
      </w:r>
      <w:r>
        <w:rPr>
          <w:rFonts w:ascii="Times New Roman"/>
          <w:b w:val="false"/>
          <w:i w:val="false"/>
          <w:color w:val="000000"/>
          <w:sz w:val="28"/>
        </w:rPr>
        <w:t>
      При въезде на площадку должен быть установлен информационный щит с указанием наименования объекта, названия застройщика, подрядчика, сроков строительства объекта.</w:t>
      </w:r>
      <w:r>
        <w:br/>
      </w:r>
      <w:r>
        <w:rPr>
          <w:rFonts w:ascii="Times New Roman"/>
          <w:b w:val="false"/>
          <w:i w:val="false"/>
          <w:color w:val="000000"/>
          <w:sz w:val="28"/>
        </w:rPr>
        <w:t>
</w:t>
      </w:r>
      <w:r>
        <w:rPr>
          <w:rFonts w:ascii="Times New Roman"/>
          <w:b w:val="false"/>
          <w:i w:val="false"/>
          <w:color w:val="000000"/>
          <w:sz w:val="28"/>
        </w:rPr>
        <w:t>
      88. По завершении строительства объекта или комплекса, до приемки в эксплуатацию, заказчику следует заказать и предоставить в местный орган архитектуры и градостроительства исполнительную топографическую съемку.</w:t>
      </w:r>
    </w:p>
    <w:bookmarkEnd w:id="23"/>
    <w:bookmarkStart w:name="z105" w:id="24"/>
    <w:p>
      <w:pPr>
        <w:spacing w:after="0"/>
        <w:ind w:left="0"/>
        <w:jc w:val="left"/>
      </w:pPr>
      <w:r>
        <w:rPr>
          <w:rFonts w:ascii="Times New Roman"/>
          <w:b/>
          <w:i w:val="false"/>
          <w:color w:val="000000"/>
        </w:rPr>
        <w:t xml:space="preserve"> 
11. Порядок прохождения разрешительных процедур на изменение (перепрофилирование, переоборудование, перепланировку, реконструкцию, расширение, капитальный ремонт) существующих объектов недвижимости</w:t>
      </w:r>
    </w:p>
    <w:bookmarkEnd w:id="24"/>
    <w:bookmarkStart w:name="z106" w:id="25"/>
    <w:p>
      <w:pPr>
        <w:spacing w:after="0"/>
        <w:ind w:left="0"/>
        <w:jc w:val="both"/>
      </w:pPr>
      <w:r>
        <w:rPr>
          <w:rFonts w:ascii="Times New Roman"/>
          <w:b w:val="false"/>
          <w:i w:val="false"/>
          <w:color w:val="000000"/>
          <w:sz w:val="28"/>
        </w:rPr>
        <w:t xml:space="preserve">
      89. Порядок прохождения разрешительных процедур на строительство новых и изменение существующих объектов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2008 года N 425 "О некоторых мерах по упрощению порядка оформления и выдачи исходных материалов (данных) и разрешительных документов для строительства объектов".</w:t>
      </w:r>
      <w:r>
        <w:br/>
      </w:r>
      <w:r>
        <w:rPr>
          <w:rFonts w:ascii="Times New Roman"/>
          <w:b w:val="false"/>
          <w:i w:val="false"/>
          <w:color w:val="000000"/>
          <w:sz w:val="28"/>
        </w:rPr>
        <w:t>
</w:t>
      </w:r>
      <w:r>
        <w:rPr>
          <w:rFonts w:ascii="Times New Roman"/>
          <w:b w:val="false"/>
          <w:i w:val="false"/>
          <w:color w:val="000000"/>
          <w:sz w:val="28"/>
        </w:rPr>
        <w:t>
      90. Переоборудование и перепланировка жилых и нежилых помещений в многоквартирном жилом доме без проектной документации, решения местного исполнительного органа, заключения органов санитарно эпидемиологического и противопожарного надзоров, согласования эксплуатирующей организации не допускается.</w:t>
      </w:r>
      <w:r>
        <w:br/>
      </w:r>
      <w:r>
        <w:rPr>
          <w:rFonts w:ascii="Times New Roman"/>
          <w:b w:val="false"/>
          <w:i w:val="false"/>
          <w:color w:val="000000"/>
          <w:sz w:val="28"/>
        </w:rPr>
        <w:t>
</w:t>
      </w:r>
      <w:r>
        <w:rPr>
          <w:rFonts w:ascii="Times New Roman"/>
          <w:b w:val="false"/>
          <w:i w:val="false"/>
          <w:color w:val="000000"/>
          <w:sz w:val="28"/>
        </w:rPr>
        <w:t>
      91. В случае, когда переоборудование и перепланировка помещений затрагивают интересы других собственников, требуется их предварительное письменное согласие.</w:t>
      </w:r>
    </w:p>
    <w:bookmarkEnd w:id="25"/>
    <w:bookmarkStart w:name="z109" w:id="26"/>
    <w:p>
      <w:pPr>
        <w:spacing w:after="0"/>
        <w:ind w:left="0"/>
        <w:jc w:val="left"/>
      </w:pPr>
      <w:r>
        <w:rPr>
          <w:rFonts w:ascii="Times New Roman"/>
          <w:b/>
          <w:i w:val="false"/>
          <w:color w:val="000000"/>
        </w:rPr>
        <w:t xml:space="preserve"> 
12. Индивидуальное жилищное строительство</w:t>
      </w:r>
    </w:p>
    <w:bookmarkEnd w:id="26"/>
    <w:bookmarkStart w:name="z110" w:id="27"/>
    <w:p>
      <w:pPr>
        <w:spacing w:after="0"/>
        <w:ind w:left="0"/>
        <w:jc w:val="both"/>
      </w:pPr>
      <w:r>
        <w:rPr>
          <w:rFonts w:ascii="Times New Roman"/>
          <w:b w:val="false"/>
          <w:i w:val="false"/>
          <w:color w:val="000000"/>
          <w:sz w:val="28"/>
        </w:rPr>
        <w:t>
      92. Формирование районов индивидуального жилищного строительства должно осуществляться по генеральному плану развития города, проектам детальной планировки и проектам застройки этих районов.</w:t>
      </w:r>
      <w:r>
        <w:br/>
      </w:r>
      <w:r>
        <w:rPr>
          <w:rFonts w:ascii="Times New Roman"/>
          <w:b w:val="false"/>
          <w:i w:val="false"/>
          <w:color w:val="000000"/>
          <w:sz w:val="28"/>
        </w:rPr>
        <w:t>
</w:t>
      </w:r>
      <w:r>
        <w:rPr>
          <w:rFonts w:ascii="Times New Roman"/>
          <w:b w:val="false"/>
          <w:i w:val="false"/>
          <w:color w:val="000000"/>
          <w:sz w:val="28"/>
        </w:rPr>
        <w:t>
      93. Строительство индивидуальных жилых домов за счет реконструкции и уплотнения существующей застройки должно осуществляться при условии сохранения сложившейся пространственной среды и соблюдения противопожарных, санитарно-противоэпидемических требований и градостроительных нормативов.</w:t>
      </w:r>
      <w:r>
        <w:br/>
      </w:r>
      <w:r>
        <w:rPr>
          <w:rFonts w:ascii="Times New Roman"/>
          <w:b w:val="false"/>
          <w:i w:val="false"/>
          <w:color w:val="000000"/>
          <w:sz w:val="28"/>
        </w:rPr>
        <w:t>
</w:t>
      </w:r>
      <w:r>
        <w:rPr>
          <w:rFonts w:ascii="Times New Roman"/>
          <w:b w:val="false"/>
          <w:i w:val="false"/>
          <w:color w:val="000000"/>
          <w:sz w:val="28"/>
        </w:rPr>
        <w:t xml:space="preserve">
      94. Порядок предоставления земельных участков для индивидуального жилищного строительства определен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августа 2006 года N 726 "Об утверждении Правил предоставления прав на земельные участки под индивидуальное жилищное строительство".</w:t>
      </w:r>
      <w:r>
        <w:br/>
      </w:r>
      <w:r>
        <w:rPr>
          <w:rFonts w:ascii="Times New Roman"/>
          <w:b w:val="false"/>
          <w:i w:val="false"/>
          <w:color w:val="000000"/>
          <w:sz w:val="28"/>
        </w:rPr>
        <w:t>
</w:t>
      </w:r>
      <w:r>
        <w:rPr>
          <w:rFonts w:ascii="Times New Roman"/>
          <w:b w:val="false"/>
          <w:i w:val="false"/>
          <w:color w:val="000000"/>
          <w:sz w:val="28"/>
        </w:rPr>
        <w:t>
      95. Основанием для начала строительства индивидуального жилого дома являются документы, удостоверяющие право собственника на земельный участок и наличие согласованного с местным органом архитектуры и градостроительства проекта жилого дома.</w:t>
      </w:r>
      <w:r>
        <w:br/>
      </w:r>
      <w:r>
        <w:rPr>
          <w:rFonts w:ascii="Times New Roman"/>
          <w:b w:val="false"/>
          <w:i w:val="false"/>
          <w:color w:val="000000"/>
          <w:sz w:val="28"/>
        </w:rPr>
        <w:t>
</w:t>
      </w:r>
      <w:r>
        <w:rPr>
          <w:rFonts w:ascii="Times New Roman"/>
          <w:b w:val="false"/>
          <w:i w:val="false"/>
          <w:color w:val="000000"/>
          <w:sz w:val="28"/>
        </w:rPr>
        <w:t>
      96. Застройщик вправе построить жилой дом по любому проекту, в том числе разработанному самостоятельно, не нарушающему установленные строительные и другие обязательные нормы и правила и согласованному с местным органом архитектуры и градостроительства.</w:t>
      </w:r>
      <w:r>
        <w:br/>
      </w:r>
      <w:r>
        <w:rPr>
          <w:rFonts w:ascii="Times New Roman"/>
          <w:b w:val="false"/>
          <w:i w:val="false"/>
          <w:color w:val="000000"/>
          <w:sz w:val="28"/>
        </w:rPr>
        <w:t>
      Размеры жилого дома и других строений, расположенных на усадебном участке, определяются индивидуальным застройщиком самостоятельно, при условии, что их внешние габариты обеспечивают установленные обязательные нормативные, санитарные, противопожарные и технические разрывы между этими строениями.</w:t>
      </w:r>
      <w:r>
        <w:br/>
      </w:r>
      <w:r>
        <w:rPr>
          <w:rFonts w:ascii="Times New Roman"/>
          <w:b w:val="false"/>
          <w:i w:val="false"/>
          <w:color w:val="000000"/>
          <w:sz w:val="28"/>
        </w:rPr>
        <w:t>
</w:t>
      </w:r>
      <w:r>
        <w:rPr>
          <w:rFonts w:ascii="Times New Roman"/>
          <w:b w:val="false"/>
          <w:i w:val="false"/>
          <w:color w:val="000000"/>
          <w:sz w:val="28"/>
        </w:rPr>
        <w:t>
      97. Ответственность за качество строительства жилого дома несут исполнители строительных работ.</w:t>
      </w:r>
      <w:r>
        <w:br/>
      </w:r>
      <w:r>
        <w:rPr>
          <w:rFonts w:ascii="Times New Roman"/>
          <w:b w:val="false"/>
          <w:i w:val="false"/>
          <w:color w:val="000000"/>
          <w:sz w:val="28"/>
        </w:rPr>
        <w:t>
</w:t>
      </w:r>
      <w:r>
        <w:rPr>
          <w:rFonts w:ascii="Times New Roman"/>
          <w:b w:val="false"/>
          <w:i w:val="false"/>
          <w:color w:val="000000"/>
          <w:sz w:val="28"/>
        </w:rPr>
        <w:t>
      98. Землеустроительные работы по установлению границ земельного участка обеспечиваются уполномоченным органом по земельным отношениям города и осуществляются за счет средств лица, которому предоставляется земельный участок для индивидуального жилищного строительства.</w:t>
      </w:r>
      <w:r>
        <w:br/>
      </w:r>
      <w:r>
        <w:rPr>
          <w:rFonts w:ascii="Times New Roman"/>
          <w:b w:val="false"/>
          <w:i w:val="false"/>
          <w:color w:val="000000"/>
          <w:sz w:val="28"/>
        </w:rPr>
        <w:t>
</w:t>
      </w:r>
      <w:r>
        <w:rPr>
          <w:rFonts w:ascii="Times New Roman"/>
          <w:b w:val="false"/>
          <w:i w:val="false"/>
          <w:color w:val="000000"/>
          <w:sz w:val="28"/>
        </w:rPr>
        <w:t>
      99. Собственник индивидуального жилого дома вправе провести перестройку или переоборудование дома и другой недвижимости на усадебном участке, не нарушая при этом строительные и иные обязательные нормы и правила.</w:t>
      </w:r>
      <w:r>
        <w:br/>
      </w:r>
      <w:r>
        <w:rPr>
          <w:rFonts w:ascii="Times New Roman"/>
          <w:b w:val="false"/>
          <w:i w:val="false"/>
          <w:color w:val="000000"/>
          <w:sz w:val="28"/>
        </w:rPr>
        <w:t>
      Реконструкция, связанная с перестройкой, перепланировкой и переоборудованием строений, осуществляется по проекту, согласованному с местным органом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100. Инженерное оборудование территорий индивидуального жилищного строительства должно предусматривать как подключение к централизованным городским системам, так и устройство локальных и квартальных автономных сооружений.</w:t>
      </w:r>
      <w:r>
        <w:br/>
      </w:r>
      <w:r>
        <w:rPr>
          <w:rFonts w:ascii="Times New Roman"/>
          <w:b w:val="false"/>
          <w:i w:val="false"/>
          <w:color w:val="000000"/>
          <w:sz w:val="28"/>
        </w:rPr>
        <w:t>
</w:t>
      </w:r>
      <w:r>
        <w:rPr>
          <w:rFonts w:ascii="Times New Roman"/>
          <w:b w:val="false"/>
          <w:i w:val="false"/>
          <w:color w:val="000000"/>
          <w:sz w:val="28"/>
        </w:rPr>
        <w:t xml:space="preserve">
      101. Приемка индивидуального жилого дома оформляется актами приемочной комиссии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Кабинета Министров Республики Казахстан от 25 июля 1995 года N 1018 "Об утверждении Положения о порядке приемки в эксплуатацию законченных строительством индивидуальных жилых домов с надворными постройками в Республике Казахстан".</w:t>
      </w:r>
      <w:r>
        <w:br/>
      </w:r>
      <w:r>
        <w:rPr>
          <w:rFonts w:ascii="Times New Roman"/>
          <w:b w:val="false"/>
          <w:i w:val="false"/>
          <w:color w:val="000000"/>
          <w:sz w:val="28"/>
        </w:rPr>
        <w:t>
</w:t>
      </w:r>
      <w:r>
        <w:rPr>
          <w:rFonts w:ascii="Times New Roman"/>
          <w:b w:val="false"/>
          <w:i w:val="false"/>
          <w:color w:val="000000"/>
          <w:sz w:val="28"/>
        </w:rPr>
        <w:t>
      102. Акт приемочной комиссии служит основанием для регистрации застройщиком права собственности на индивидуальный жилой дом.</w:t>
      </w:r>
    </w:p>
    <w:bookmarkEnd w:id="27"/>
    <w:bookmarkStart w:name="z121" w:id="28"/>
    <w:p>
      <w:pPr>
        <w:spacing w:after="0"/>
        <w:ind w:left="0"/>
        <w:jc w:val="left"/>
      </w:pPr>
      <w:r>
        <w:rPr>
          <w:rFonts w:ascii="Times New Roman"/>
          <w:b/>
          <w:i w:val="false"/>
          <w:color w:val="000000"/>
        </w:rPr>
        <w:t xml:space="preserve"> 
13. Содержание фасадов зданий и сооружений</w:t>
      </w:r>
    </w:p>
    <w:bookmarkEnd w:id="28"/>
    <w:bookmarkStart w:name="z122" w:id="29"/>
    <w:p>
      <w:pPr>
        <w:spacing w:after="0"/>
        <w:ind w:left="0"/>
        <w:jc w:val="both"/>
      </w:pPr>
      <w:r>
        <w:rPr>
          <w:rFonts w:ascii="Times New Roman"/>
          <w:b w:val="false"/>
          <w:i w:val="false"/>
          <w:color w:val="000000"/>
          <w:sz w:val="28"/>
        </w:rPr>
        <w:t>
      103. Руководителям предприятий и организаций, в ведении или собственности которых находятся здания и сооружения, следует обеспечить своевременное производство работ по реставрации, ремонту и покраске фасадов указанных объектов и их отдельных элементов, а также поддерживать в чистоте и исправном состоянии расположенные на фасадах информационные таблички, памятные доски.</w:t>
      </w:r>
      <w:r>
        <w:br/>
      </w:r>
      <w:r>
        <w:rPr>
          <w:rFonts w:ascii="Times New Roman"/>
          <w:b w:val="false"/>
          <w:i w:val="false"/>
          <w:color w:val="000000"/>
          <w:sz w:val="28"/>
        </w:rPr>
        <w:t>
</w:t>
      </w:r>
      <w:r>
        <w:rPr>
          <w:rFonts w:ascii="Times New Roman"/>
          <w:b w:val="false"/>
          <w:i w:val="false"/>
          <w:color w:val="000000"/>
          <w:sz w:val="28"/>
        </w:rPr>
        <w:t>
      104. Не допускается самовольное переоборудование фасадов зданий и конструктивных элементов.</w:t>
      </w:r>
      <w:r>
        <w:br/>
      </w:r>
      <w:r>
        <w:rPr>
          <w:rFonts w:ascii="Times New Roman"/>
          <w:b w:val="false"/>
          <w:i w:val="false"/>
          <w:color w:val="000000"/>
          <w:sz w:val="28"/>
        </w:rPr>
        <w:t>
</w:t>
      </w:r>
      <w:r>
        <w:rPr>
          <w:rFonts w:ascii="Times New Roman"/>
          <w:b w:val="false"/>
          <w:i w:val="false"/>
          <w:color w:val="000000"/>
          <w:sz w:val="28"/>
        </w:rPr>
        <w:t>
      105. Собственники и юридические лица, имеющие здания, строения и сооружения на праве хозяйственного ведения или оперативного управления, должны проводить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нормами, в том числе по проведению ремонта и реставрации фасадов принадлежащих им зданий и сооружений за счет собственных или привлеченных средств.</w:t>
      </w:r>
      <w:r>
        <w:br/>
      </w:r>
      <w:r>
        <w:rPr>
          <w:rFonts w:ascii="Times New Roman"/>
          <w:b w:val="false"/>
          <w:i w:val="false"/>
          <w:color w:val="000000"/>
          <w:sz w:val="28"/>
        </w:rPr>
        <w:t>
</w:t>
      </w:r>
      <w:r>
        <w:rPr>
          <w:rFonts w:ascii="Times New Roman"/>
          <w:b w:val="false"/>
          <w:i w:val="false"/>
          <w:color w:val="000000"/>
          <w:sz w:val="28"/>
        </w:rPr>
        <w:t>
      106. Арендаторы зданий, помещений и сооружений несут обязательства по ремонту, реставрации и реконструкции фасадов зданий и сооружений в соответствии с условиями договора аренды.</w:t>
      </w:r>
    </w:p>
    <w:bookmarkEnd w:id="29"/>
    <w:bookmarkStart w:name="z126" w:id="30"/>
    <w:p>
      <w:pPr>
        <w:spacing w:after="0"/>
        <w:ind w:left="0"/>
        <w:jc w:val="left"/>
      </w:pPr>
      <w:r>
        <w:rPr>
          <w:rFonts w:ascii="Times New Roman"/>
          <w:b/>
          <w:i w:val="false"/>
          <w:color w:val="000000"/>
        </w:rPr>
        <w:t xml:space="preserve"> 
14. Приемка объектов завершенного строительства</w:t>
      </w:r>
    </w:p>
    <w:bookmarkEnd w:id="30"/>
    <w:bookmarkStart w:name="z127" w:id="31"/>
    <w:p>
      <w:pPr>
        <w:spacing w:after="0"/>
        <w:ind w:left="0"/>
        <w:jc w:val="both"/>
      </w:pPr>
      <w:r>
        <w:rPr>
          <w:rFonts w:ascii="Times New Roman"/>
          <w:b w:val="false"/>
          <w:i w:val="false"/>
          <w:color w:val="000000"/>
          <w:sz w:val="28"/>
        </w:rPr>
        <w:t xml:space="preserve">
      107. Приемка объектов в эксплуатацию после завершения их строительства, реконструкции, расширения, технического перевооружения и капитального ремонта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108. Приемка в эксплуатацию построенного объекта государственной приемочной комиссией или приемочной комиссией производится при его полной готовности в соответствии с утвержденным проектом и наличии положительного заключения рабочей комиссии.</w:t>
      </w:r>
      <w:r>
        <w:br/>
      </w:r>
      <w:r>
        <w:rPr>
          <w:rFonts w:ascii="Times New Roman"/>
          <w:b w:val="false"/>
          <w:i w:val="false"/>
          <w:color w:val="000000"/>
          <w:sz w:val="28"/>
        </w:rPr>
        <w:t>
</w:t>
      </w:r>
      <w:r>
        <w:rPr>
          <w:rFonts w:ascii="Times New Roman"/>
          <w:b w:val="false"/>
          <w:i w:val="false"/>
          <w:color w:val="000000"/>
          <w:sz w:val="28"/>
        </w:rPr>
        <w:t>
      109. Эксплуатация построенного объекта без положительного решения приемочных комиссий не допускается.</w:t>
      </w:r>
      <w:r>
        <w:br/>
      </w:r>
      <w:r>
        <w:rPr>
          <w:rFonts w:ascii="Times New Roman"/>
          <w:b w:val="false"/>
          <w:i w:val="false"/>
          <w:color w:val="000000"/>
          <w:sz w:val="28"/>
        </w:rPr>
        <w:t>
</w:t>
      </w:r>
      <w:r>
        <w:rPr>
          <w:rFonts w:ascii="Times New Roman"/>
          <w:b w:val="false"/>
          <w:i w:val="false"/>
          <w:color w:val="000000"/>
          <w:sz w:val="28"/>
        </w:rPr>
        <w:t>
      110. В отдельных случаях собственник (заказчик, инвестор, застройщик) вправе самостоятельно осуществить приемку в эксплуатацию завершенных строительством технически несложных объектов, а именно:</w:t>
      </w:r>
      <w:r>
        <w:br/>
      </w:r>
      <w:r>
        <w:rPr>
          <w:rFonts w:ascii="Times New Roman"/>
          <w:b w:val="false"/>
          <w:i w:val="false"/>
          <w:color w:val="000000"/>
          <w:sz w:val="28"/>
        </w:rPr>
        <w:t>
      1) реконструкцию (перепланировку, переоборудование) одноэтажных жилых или нежилых помещений (отдельных частей здания), не связанную с изменением несущих и ограждающих конструкций, инженерных систем и оборудования, а также перепрофилированием (изменением функционального назначения) помещений;</w:t>
      </w:r>
      <w:r>
        <w:br/>
      </w:r>
      <w:r>
        <w:rPr>
          <w:rFonts w:ascii="Times New Roman"/>
          <w:b w:val="false"/>
          <w:i w:val="false"/>
          <w:color w:val="000000"/>
          <w:sz w:val="28"/>
        </w:rPr>
        <w:t>
      2) временные строения, включая бытовые помещения для сезонных работ и отгонного животноводства;</w:t>
      </w:r>
      <w:r>
        <w:br/>
      </w:r>
      <w:r>
        <w:rPr>
          <w:rFonts w:ascii="Times New Roman"/>
          <w:b w:val="false"/>
          <w:i w:val="false"/>
          <w:color w:val="000000"/>
          <w:sz w:val="28"/>
        </w:rPr>
        <w:t>
      3) хозяйственно-бытовые постройки на территориях индивидуальных приусадебных участков, постройки на участках садовых и огороднических товариществ (обществ), элементы благоустройства на придомовых территориях или приусадебных (дачных) участках;</w:t>
      </w:r>
      <w:r>
        <w:br/>
      </w:r>
      <w:r>
        <w:rPr>
          <w:rFonts w:ascii="Times New Roman"/>
          <w:b w:val="false"/>
          <w:i w:val="false"/>
          <w:color w:val="000000"/>
          <w:sz w:val="28"/>
        </w:rPr>
        <w:t>
      4) автостоянки открытого типа при количестве автомашин не более пятидесяти единиц, а также гаражи с боксами не более чем на две автомашины;</w:t>
      </w:r>
      <w:r>
        <w:br/>
      </w:r>
      <w:r>
        <w:rPr>
          <w:rFonts w:ascii="Times New Roman"/>
          <w:b w:val="false"/>
          <w:i w:val="false"/>
          <w:color w:val="000000"/>
          <w:sz w:val="28"/>
        </w:rPr>
        <w:t>
      5) перепланировка (переоборудование) помещений непроизводственного назначения, осуществляемая в существующих зданиях и не требующая изменения несущих конструкций;</w:t>
      </w:r>
      <w:r>
        <w:br/>
      </w:r>
      <w:r>
        <w:rPr>
          <w:rFonts w:ascii="Times New Roman"/>
          <w:b w:val="false"/>
          <w:i w:val="false"/>
          <w:color w:val="000000"/>
          <w:sz w:val="28"/>
        </w:rPr>
        <w:t>
      6) малые архитектурные формы и ограждения территорий;</w:t>
      </w:r>
      <w:r>
        <w:br/>
      </w:r>
      <w:r>
        <w:rPr>
          <w:rFonts w:ascii="Times New Roman"/>
          <w:b w:val="false"/>
          <w:i w:val="false"/>
          <w:color w:val="000000"/>
          <w:sz w:val="28"/>
        </w:rPr>
        <w:t>
      7) открытые спортивные площадки, тротуары, помещения вокруг зданий (сооружений).</w:t>
      </w:r>
      <w:r>
        <w:br/>
      </w:r>
      <w:r>
        <w:rPr>
          <w:rFonts w:ascii="Times New Roman"/>
          <w:b w:val="false"/>
          <w:i w:val="false"/>
          <w:color w:val="000000"/>
          <w:sz w:val="28"/>
        </w:rPr>
        <w:t>
      Нормы настоящего пункта Правил не могут быть применены, если указанные в подпункте 1 изменения помещений (отдельных частей здания), а также строительство и эксплуатация перечисленных технически несложных объектов ущемляют права других граждан либо противоречат государственным и (или) общественным интересам.</w:t>
      </w:r>
      <w:r>
        <w:br/>
      </w:r>
      <w:r>
        <w:rPr>
          <w:rFonts w:ascii="Times New Roman"/>
          <w:b w:val="false"/>
          <w:i w:val="false"/>
          <w:color w:val="000000"/>
          <w:sz w:val="28"/>
        </w:rPr>
        <w:t>
      Нормы настоящего пункта Правил не распространяются также на объекты, строительство которых финансируется за счет государственных инвестиций либо с их участием.</w:t>
      </w:r>
      <w:r>
        <w:br/>
      </w:r>
      <w:r>
        <w:rPr>
          <w:rFonts w:ascii="Times New Roman"/>
          <w:b w:val="false"/>
          <w:i w:val="false"/>
          <w:color w:val="000000"/>
          <w:sz w:val="28"/>
        </w:rPr>
        <w:t>
</w:t>
      </w:r>
      <w:r>
        <w:rPr>
          <w:rFonts w:ascii="Times New Roman"/>
          <w:b w:val="false"/>
          <w:i w:val="false"/>
          <w:color w:val="000000"/>
          <w:sz w:val="28"/>
        </w:rPr>
        <w:t>
      111. Акты приемочных комиссий являются основанием для регистрации объектов в государственном органе регистрации прав на недвижимое имущество и сделок с ним.</w:t>
      </w:r>
      <w:r>
        <w:br/>
      </w:r>
      <w:r>
        <w:rPr>
          <w:rFonts w:ascii="Times New Roman"/>
          <w:b w:val="false"/>
          <w:i w:val="false"/>
          <w:color w:val="000000"/>
          <w:sz w:val="28"/>
        </w:rPr>
        <w:t>
</w:t>
      </w:r>
      <w:r>
        <w:rPr>
          <w:rFonts w:ascii="Times New Roman"/>
          <w:b w:val="false"/>
          <w:i w:val="false"/>
          <w:color w:val="000000"/>
          <w:sz w:val="28"/>
        </w:rPr>
        <w:t>
      112. Гарантийные сроки эксплуатации объекта устанавливаются в соответствии с законодательством Республики Казахстан.</w:t>
      </w:r>
    </w:p>
    <w:bookmarkEnd w:id="31"/>
    <w:bookmarkStart w:name="z133" w:id="32"/>
    <w:p>
      <w:pPr>
        <w:spacing w:after="0"/>
        <w:ind w:left="0"/>
        <w:jc w:val="left"/>
      </w:pPr>
      <w:r>
        <w:rPr>
          <w:rFonts w:ascii="Times New Roman"/>
          <w:b/>
          <w:i w:val="false"/>
          <w:color w:val="000000"/>
        </w:rPr>
        <w:t xml:space="preserve"> 
15. Контроль за осуществлением градостроительной деятельности</w:t>
      </w:r>
    </w:p>
    <w:bookmarkEnd w:id="32"/>
    <w:bookmarkStart w:name="z134" w:id="33"/>
    <w:p>
      <w:pPr>
        <w:spacing w:after="0"/>
        <w:ind w:left="0"/>
        <w:jc w:val="both"/>
      </w:pPr>
      <w:r>
        <w:rPr>
          <w:rFonts w:ascii="Times New Roman"/>
          <w:b w:val="false"/>
          <w:i w:val="false"/>
          <w:color w:val="000000"/>
          <w:sz w:val="28"/>
        </w:rPr>
        <w:t>
      113. Контроль за осуществлением градостроительной деятельности, направленный на обеспечение реализации государственной политики в области градостроительства, осуществляется в соответствии с генеральным планом и иной градостроительной документацией, государственными градостроительными нормативами и настоящими Правилами.</w:t>
      </w:r>
    </w:p>
    <w:bookmarkEnd w:id="33"/>
    <w:bookmarkStart w:name="z135" w:id="34"/>
    <w:p>
      <w:pPr>
        <w:spacing w:after="0"/>
        <w:ind w:left="0"/>
        <w:jc w:val="left"/>
      </w:pPr>
      <w:r>
        <w:rPr>
          <w:rFonts w:ascii="Times New Roman"/>
          <w:b/>
          <w:i w:val="false"/>
          <w:color w:val="000000"/>
        </w:rPr>
        <w:t xml:space="preserve"> 
16. Ответственность за нарушение настоящих Правил</w:t>
      </w:r>
    </w:p>
    <w:bookmarkEnd w:id="34"/>
    <w:bookmarkStart w:name="z136" w:id="35"/>
    <w:p>
      <w:pPr>
        <w:spacing w:after="0"/>
        <w:ind w:left="0"/>
        <w:jc w:val="both"/>
      </w:pPr>
      <w:r>
        <w:rPr>
          <w:rFonts w:ascii="Times New Roman"/>
          <w:b w:val="false"/>
          <w:i w:val="false"/>
          <w:color w:val="000000"/>
          <w:sz w:val="28"/>
        </w:rPr>
        <w:t>
      114. За нарушение настоящих Правил физические, юридические, должностные лица несут ответственность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115. Контроль выполнения настоящих Правил осуществляют в соответствии с законодательством Республики Казахстан контролирующие и уполномоченные органы, каждый в пределах своей компетенции.</w:t>
      </w:r>
      <w:r>
        <w:br/>
      </w:r>
      <w:r>
        <w:rPr>
          <w:rFonts w:ascii="Times New Roman"/>
          <w:b w:val="false"/>
          <w:i w:val="false"/>
          <w:color w:val="000000"/>
          <w:sz w:val="28"/>
        </w:rPr>
        <w:t>
</w:t>
      </w:r>
      <w:r>
        <w:rPr>
          <w:rFonts w:ascii="Times New Roman"/>
          <w:b w:val="false"/>
          <w:i w:val="false"/>
          <w:color w:val="000000"/>
          <w:sz w:val="28"/>
        </w:rPr>
        <w:t>
      116. Действия и решения уполномоченных органов по настоящим Правилам могут быть обжалованы в суде.</w:t>
      </w:r>
    </w:p>
    <w:bookmarkEnd w:id="35"/>
    <w:bookmarkStart w:name="z139" w:id="36"/>
    <w:p>
      <w:pPr>
        <w:spacing w:after="0"/>
        <w:ind w:left="0"/>
        <w:jc w:val="left"/>
      </w:pPr>
      <w:r>
        <w:rPr>
          <w:rFonts w:ascii="Times New Roman"/>
          <w:b/>
          <w:i w:val="false"/>
          <w:color w:val="000000"/>
        </w:rPr>
        <w:t xml:space="preserve"> 
17. Заключительные положения</w:t>
      </w:r>
    </w:p>
    <w:bookmarkEnd w:id="36"/>
    <w:bookmarkStart w:name="z140" w:id="37"/>
    <w:p>
      <w:pPr>
        <w:spacing w:after="0"/>
        <w:ind w:left="0"/>
        <w:jc w:val="both"/>
      </w:pPr>
      <w:r>
        <w:rPr>
          <w:rFonts w:ascii="Times New Roman"/>
          <w:b w:val="false"/>
          <w:i w:val="false"/>
          <w:color w:val="000000"/>
          <w:sz w:val="28"/>
        </w:rPr>
        <w:t>
      117. Изменения и поправки в утвержденную редакцию Правил застройки вносятся по представлению местного исполнительного органа местным представительным органом, утвердившим настоящие Правила.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