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7bcde" w14:textId="ba7bc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имени Альжаппара Абишева новой улице города Караганды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города Караганды от 09 декабря 2009 года N 62/03 и решение Карагандинского городского маслихата от 09 декабря 2009 года N 294. Зарегистрировано управлением юстиции города Караганды Карагандинской области 23 декабря 2009 года N 8-1-105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"Об административно-территориальном устройстве Республики Казахстан" от 8 декабря 1993 года акимат города Караганды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имя Альжаппара Абишева новой улице города Караганды, нумерацию домов произвести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района имени Казыбек би города Караганды" принять соответствующие меры по изготовлению и установке аншлагов, а также пилона с изображением Альжаппара Абишева.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совместного постановления акимата города Караганды и решения Карагандинского городского маслихата возложить на заместителя акима города Караганды Кулькеева Сейта Омаровича и на постоянную комиссию городского маслихата по вопросам прав человека, законности, этики, наград, регламента, наименований и переименований (председатель - Паршенко Александр Андреевич).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 Караганды                     В. Иванов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ХХV</w:t>
      </w:r>
      <w:r>
        <w:rPr>
          <w:rFonts w:ascii="Times New Roman"/>
          <w:b w:val="false"/>
          <w:i/>
          <w:color w:val="000000"/>
          <w:sz w:val="28"/>
        </w:rPr>
        <w:t>II сессии Карагандинского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 IV созыва             А. Лепекоршев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Карагандинского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К. Бексултанов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совместному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62/03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решению маслихата N 294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2009 года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Нумерация домов улицы имени Альжаппара Абишева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5293"/>
        <w:gridCol w:w="7253"/>
      </w:tblGrid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Кадастровый номер земельного участка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Новый адрес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09-142-138-988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 Абишева, 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09-142-138-2214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 Абишева, 2/1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09-142-138-2215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 Абишева, 2/2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09-142-138-2216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 Абишева, 2/3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09-142-138-2217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 Абишева, 2/4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09-142-138-989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 Абишева, 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09-142-138-2218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 Абишева, 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09-142-138-990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 Абишева, 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09-142-138-1012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 Абишева, 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09-142-138-991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А.Абишева, 7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09-142-138-1011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 Абишева, 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09-142-138-992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 Абишева, 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09-142-138-1010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 Абишева, 10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09-142-138-993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 Абишева, 11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09-142-138-1009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 Абишева, 12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09-142-138-994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 Абишева, 13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09-142-138-1008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 Абишева, 14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09-142-138-1071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 Абишева, 15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09-142-138-1007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 Абишева, 16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09-142-138-995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 Абишева, 17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09-142-138-1006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 Абишева, 18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09-142-138-996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 Абишева, 19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09-142-138-1005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 Абишева, 20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09-142-138-997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 Абишева, 21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09-142-138-1004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 Абишева, 22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09-142-138-998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 Абишева, 23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09-142-138-1003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 Абишева, 24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09-142-138-999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 Абишева, 25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09-142-138-1002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 Абишева, 26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09-142-138-1000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 Абишева, 27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09-142-138-1001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 Абишева, 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