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36f" w14:textId="ff6d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Аукебая Кенжина новой улице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Караганды от 09 декабря 2009 года N 62/02 и решение Карагандинского городского маслихата от 09 декабря 2009 года N 293. Зарегистрировано Управлением юстиции города Караганды Карагандинской области 23 декабря 2009 года N 8-1-104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от 8 декабря 1993 года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Аукебая Кенжина новой улице города Караганды, нумерацию домов произвести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имени Казыбек би города Караганды" принять соответствующие меры по изготовлению и установке аншлагов, а также пилона с изображением Аукебая Кенжина.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постановления акимата города Караганды и решения Карагандинского городского маслихата возложить на заместителя акима города Караганды Кулькеева Сейта Омаровича и на постоянную комиссию городского маслихата по вопросам прав человека, законности, этики, наград, регламента, наименований и переименований (председатель - Паршенко Александр Андреевич).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Караганды                     В. Иванов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</w:t>
      </w:r>
      <w:r>
        <w:rPr>
          <w:rFonts w:ascii="Times New Roman"/>
          <w:b w:val="false"/>
          <w:i/>
          <w:color w:val="000000"/>
          <w:sz w:val="28"/>
        </w:rPr>
        <w:t>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А. Лепекоршев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62/02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маслихата N 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Нумерации домов улицы имени Аукебая Кенжина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433"/>
        <w:gridCol w:w="72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адрес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09-142-138-2177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2/1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09-142-138-2178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2/2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09-142-138-955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09-142-138-956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09-142-138-957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09-142-138-959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09-142-138-2043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14/1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09-142-138-2042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14/2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09-142-138-952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09-142-138-972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Кенжина, 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