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f448" w14:textId="4aef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выездной торговле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Карагандинской области от 22 июля 2009 года N 34/03. Зарегистрировано Управлением юстиции города Караганды Карагандинской области 07 сентября 2009 года N 8-1-98. Утратило силу постановлением акимата города Караганды от 25 мая 2016 года N 21/10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25.05.2016 N 21/10 (вводится в действие по истечении 10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места для выездной торговли сезонной продукцией владельцами дачных, личных подсобных и приусадебных участков на территории Октябрьского района города Караганды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архитектуры и градостроительства города Караганды" (Калмаханов Т.С.), государственное учреждение "Отдел земельных отношений города Караганды" (Медеубаев К.М.) в течение десяти дней в установленном порядке определить размеры и границы мест, определенных для выездной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Караганды Иванова В.Н.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Данное постановление вводится в действие по истечению десяти календарных дней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Тогайбаев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34/03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мест, определенных для выездной торговли сезонной продукцией владельцами дачных, личных подсобных и приусадебных участков на территории Октябрьского района города Караганды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Микрорайон Голубые пруды, на прилегающей территории дома N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18 микрорайон, на прилегающей территории дома N 12, (магазин "Феллида);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17 микрорайон, на прилегающей территории домов N N 41, 42 (филиал Народного банка);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Улица Зелинская, на прилегающей территории между домами N 28 а, N 30/1, N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23 микрорайон, на прилегающей территории строении N 3/1, ("Корпорация Вест");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2 квартал, на прилегающей территории между гаражным массивом и железной дорогой;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Улица Мануильская, на прилегающей территории дома N 19 (магазин "Рахат").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