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ca29" w14:textId="97cc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 сессии Карагандинского городского маслихата от 24 декабря 2008 года N 171 "О бюджете города Караганды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Карагандинской области от 24 апреля 2009 года N 204. Зарегистрировано Управлением юстиции города Караганды Карагандинской области 30 апреля 2009 года N 8-1-91.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XVI сессии Карагандинского городского маслихата от 24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Караганды на 2009 год" (зарегистрировано в Реестре государственной регистрации нормативных правовых актов за N 8-1-86, опубликовано в газете "Взгляд на события" от 31 декабря 2008 года N 135 (464), внесены изменения и дополнение решением XVIII сессии IV созыва городского маслихата от 4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N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XVI сессии Карагандинского городского маслихата от 24 декабря 2008 года N 171 "О бюджете города Караганды на 2009 год" (зарегистрировано в Реестре государственной регистрации нормативных правовых актов за N 8-1-88, опубликовано в газете "Взгляд на события" от 23 февраля 2009 года N 017 (481),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"20 090 032" заменить цифрами "22 985 303";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"6 387 965" заменить цифрами "9 283 236";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"20 121 532" заменить цифрами "23 171 498";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"544 695" заменить цифрами "496 000";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"576 195" заменить цифрами "682 195";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"576 195" заменить цифрами "682 195";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"744 000" заменить цифрами "850 000";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"267 584" заменить цифрами "274 040";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XXI сессии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М.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204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6"/>
        <w:gridCol w:w="665"/>
        <w:gridCol w:w="9896"/>
        <w:gridCol w:w="194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22985303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12056433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4396954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4396954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3391070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3391070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2506673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1396437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1383782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729346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314825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12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34537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15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2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1586050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509014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9283236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9283236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95"/>
        <w:gridCol w:w="695"/>
        <w:gridCol w:w="759"/>
        <w:gridCol w:w="9173"/>
        <w:gridCol w:w="18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23171498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105906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112426 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112426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18154 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7284620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1068132 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1068132 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1068132 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5947671 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5947671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5533413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388829 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25429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268817 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267822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18621 </w:t>
            </w:r>
          </w:p>
        </w:tc>
      </w:tr>
      <w:tr>
        <w:trPr>
          <w:trHeight w:val="13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28193 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220560 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2082421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1963397 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1504225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505939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66480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38145 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526920 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 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24725 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95102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19954 </w:t>
            </w:r>
          </w:p>
        </w:tc>
      </w:tr>
      <w:tr>
        <w:trPr>
          <w:trHeight w:val="15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219709 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119024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119024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8118494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3717472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3677472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1369772 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2970531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1679429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524716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1154713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1291102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1430491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1430491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323861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1093766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1155301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742468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536795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7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95824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88134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304793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228625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71546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 - энергетического комплекса и недропользования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12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15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2051768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1617628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1617628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1617628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434140</w:t>
            </w:r>
          </w:p>
        </w:tc>
      </w:tr>
      <w:tr>
        <w:trPr>
          <w:trHeight w:val="10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434140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302094</w:t>
            </w:r>
          </w:p>
        </w:tc>
      </w:tr>
      <w:tr>
        <w:trPr>
          <w:trHeight w:val="6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274040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274040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9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 - коммунального хозяйства, пассажирского транспорта и автомобильных дорог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93"/>
        <w:gridCol w:w="693"/>
        <w:gridCol w:w="799"/>
        <w:gridCol w:w="9017"/>
        <w:gridCol w:w="2010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6"/>
        <w:gridCol w:w="1914"/>
      </w:tblGrid>
      <w:tr>
        <w:trPr>
          <w:trHeight w:val="1080" w:hRule="atLeast"/>
        </w:trPr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-682195</w:t>
            </w:r>
          </w:p>
        </w:tc>
      </w:tr>
      <w:tr>
        <w:trPr>
          <w:trHeight w:val="630" w:hRule="atLeast"/>
        </w:trPr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682195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204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поступлений бюджета города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5"/>
        <w:gridCol w:w="1955"/>
      </w:tblGrid>
      <w:tr>
        <w:trPr>
          <w:trHeight w:val="6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10133236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4131521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5102327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4131521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государственной системы в сфере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40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9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реализацию программ развития жилищно - коммунального хозяйства и "Мой двор"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3135032</w:t>
            </w:r>
          </w:p>
        </w:tc>
      </w:tr>
      <w:tr>
        <w:trPr>
          <w:trHeight w:val="9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школ и других социальных объектов в рамках реализации стратегии региональной занятости и переподготовки кадров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497748</w:t>
            </w:r>
          </w:p>
        </w:tc>
      </w:tr>
      <w:tr>
        <w:trPr>
          <w:trHeight w:val="87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393085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5102327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105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111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"Управление жилым фондом" города Караганды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204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на 2009 год, направленных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28"/>
        <w:gridCol w:w="686"/>
        <w:gridCol w:w="728"/>
        <w:gridCol w:w="11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204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2008 года N 171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имени Казыбек би и Октябрьского района города Караганды на 2009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50"/>
        <w:gridCol w:w="735"/>
        <w:gridCol w:w="735"/>
        <w:gridCol w:w="9039"/>
        <w:gridCol w:w="203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района имени Казыбек би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1015333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55612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55612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55612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959721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959721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959721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470770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470770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470770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343351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204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171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расходов бюджета города на 2009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4"/>
        <w:gridCol w:w="1976"/>
      </w:tblGrid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10083848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4131521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5102327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4131521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</w:p>
        </w:tc>
      </w:tr>
      <w:tr>
        <w:trPr>
          <w:trHeight w:val="94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630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государственной системы в сфере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94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30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350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реализацию программ развития жилищно - коммунального хозяйства и "Мой двор"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3135032</w:t>
            </w:r>
          </w:p>
        </w:tc>
      </w:tr>
      <w:tr>
        <w:trPr>
          <w:trHeight w:val="1080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школ и других социальных объектов в рамках реализации стратегии региональной занятости и переподготовки кадров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497748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220560</w:t>
            </w:r>
          </w:p>
        </w:tc>
      </w:tr>
      <w:tr>
        <w:trPr>
          <w:trHeight w:val="630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социального обеспечения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58212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30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393085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231410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161675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5102327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1260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1260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1738700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реконструкцию инженерных сетей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30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"Управление жилым фондом" города Караганды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