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e7f" w14:textId="5ef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14 января 2009 года N 02/01. Зарегистрировано Управлением юстиции города Караганды Карагандинской области 09 февраля 2009 года N 8-1-87.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Карагандинской области от 18.03.2009 N 12/02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Караганды, организующих общественные работы на 2009 год, виды и объемы работ, источник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оплату труда граждан, занятых на общественных работах, в размере двух минимальных заработных плат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Общественные работники осуществляют свою деятельность в течение двух месяцев. Работодатель вправе заключать договора с общественными работниками в пределах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Караганды Карагандинской области от 18.03.2009 </w:t>
      </w:r>
      <w:r>
        <w:rPr>
          <w:rFonts w:ascii="Times New Roman"/>
          <w:b w:val="false"/>
          <w:i w:val="false"/>
          <w:color w:val="000000"/>
          <w:sz w:val="28"/>
        </w:rPr>
        <w:t>N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Государственное Учреждение "Отдел занятости и социальных программ города Караганды" (Кусаинова Мария Калиакпаровна)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1 февраля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В. Иванов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2009 года N 02/01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Караганды, организующих общественные работы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Карагандинской области от 14.10.2009 N 51/06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1573"/>
        <w:gridCol w:w="2893"/>
        <w:gridCol w:w="2853"/>
        <w:gridCol w:w="1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6566619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8504540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 (центрах обслуживания населения)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 такси, по постановке в очередь на получение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Караганды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обработке документов, доставка повесток и писем, размножение и рассылка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программы, работа с ветеринарными и сельхозперерабатывающими объектами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зоологический парк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озеленение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