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33a0" w14:textId="6853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XIII сессии Карагандинского областного маслихата от 12 декабря 2008 года N 175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Карагандинского областного маслихата от 19 ноября 2009 года N 250. Зарегистрировано Департаментом юстиции Карагандинской области 30 ноября 2009 года N 1873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областного маслихата от 12 декабря 2008 года N 175 "Об областном бюджете на 2009 год" (зарегистрировано в Реестре государственной регистрации нормативных правовых актов за N 1862, опубликовано в газетах "Орталық Қазақстан" от 27 декабря 2008 года N 199-200 (20583), "Индустриальная Караганда" от 27 декабря 2008 года N 159-160 (20705–20706),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20 апреля 2009 года N 210 "О внесении изменений и дополнений в решение XIII сессии Карагандинского областного маслихата от 12 декабря 2008 года N 175 "Об областном бюджете на 2009 год" (зарегистрировано в Реестре государственной регистрации нормативных правовых актов за N 1865, опубликовано в газетах "Орталық Қазақстан" от 25 апреля 2009 года N 61-62 (20645), "Индустриальная Караганда" от 25 апреля 2009 года N 45-46 (20752–20753),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Карагандинского областного маслихата от 28 августа 2009 года N 233 "О внесении изменений в решение XIII сессии Карагандинского областного маслихата от 12 декабря 2008 года N 175 "Об областном бюджете на 2009 год" (зарегистрировано в Реестре государственной регистрации нормативных правовых актов за N 1871, опубликовано в газетах "Орталық Қазақстан" от 5 сентября 2009 года N 135 (20719), "Индустриальная Караганда" от 5 сентября 2009 года N 105 (20812)),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"108214312" заменить цифрами "106461582";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"28251183" заменить цифрами "26977901";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"1390905" заменить цифрами "1671644";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"78572224" заменить цифрами "77812037";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"108526306" заменить цифрами "106286909";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62232" заменить цифрами "424435";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"1112232" заменить цифрами "625565";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"Жезказган,", "Сатпаев,"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"5 процентов" дополнить словами ", города Жезказган – 45 процентов, города Сатпаев – 25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"Актогайского,", "Каркаралинского", ", Шетского"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"1 процент" дополнить словами ", Актогайского – 55 процентов, Каркаралинского, Шетского районов по 85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"1724059" заменить цифрами "1437935";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"151585" заменить цифрами "149850";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"205017" заменить цифрами "194766";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"464088" заменить цифрами "454394";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"237200" заменить цифрами "263200";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"4925929" заменить цифрами "5003771";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"150840" заменить цифрами "150719";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"2548264" заменить цифрами "2612998";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"1123336" заменить цифрами "158647";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97"/>
        <w:gridCol w:w="758"/>
        <w:gridCol w:w="9257"/>
        <w:gridCol w:w="24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106461582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26977901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9451934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9451934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9296719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9296719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1671644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689821</w:t>
            </w:r>
          </w:p>
        </w:tc>
      </w:tr>
      <w:tr>
        <w:trPr>
          <w:trHeight w:val="16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689821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77812037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4820564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4820564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72991473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72991473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33"/>
        <w:gridCol w:w="733"/>
        <w:gridCol w:w="851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106286909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вопросам гражданства, эмиграции и иммиграции, работе с иностранцами и борьбе с незаконной миграцией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13457383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4454718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1660656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1450857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2794062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712248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454394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3943221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3943221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4406976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2841944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1561560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1092840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1565032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31340692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9766865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6759385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6759385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5180127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7519294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6414998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1405413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1359044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5277931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3128481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6030239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3861601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223615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1096474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1096474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930898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Приозерска Карагандинской области на поддержание инфраструктуры города Приозерска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55705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3650484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6849324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1276997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2565393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из областного бюджета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1159611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1097234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2231382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7365624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3130826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3130826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4234798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4234798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981325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91088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17788079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17788079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17788079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15330981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1018855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вышестояшего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- АО "НУХ "КазАгро") для финансирования малого и среднего бизнеса и микрокредитования сельского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59"/>
        <w:gridCol w:w="739"/>
        <w:gridCol w:w="9190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78"/>
        <w:gridCol w:w="778"/>
        <w:gridCol w:w="819"/>
        <w:gridCol w:w="8336"/>
        <w:gridCol w:w="23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7"/>
        <w:gridCol w:w="2383"/>
      </w:tblGrid>
      <w:tr>
        <w:trPr>
          <w:trHeight w:val="300" w:hRule="atLeast"/>
        </w:trPr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-924762</w:t>
            </w:r>
          </w:p>
        </w:tc>
      </w:tr>
      <w:tr>
        <w:trPr>
          <w:trHeight w:val="360" w:hRule="atLeast"/>
        </w:trPr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8"/>
        <w:gridCol w:w="2242"/>
      </w:tblGrid>
      <w:tr>
        <w:trPr>
          <w:trHeight w:val="79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33220087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19977246</w:t>
            </w:r>
          </w:p>
        </w:tc>
      </w:tr>
      <w:tr>
        <w:trPr>
          <w:trHeight w:val="37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12392841</w:t>
            </w:r>
          </w:p>
        </w:tc>
      </w:tr>
      <w:tr>
        <w:trPr>
          <w:trHeight w:val="37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19977246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507377</w:t>
            </w:r>
          </w:p>
        </w:tc>
      </w:tr>
      <w:tr>
        <w:trPr>
          <w:trHeight w:val="126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4098930</w:t>
            </w:r>
          </w:p>
        </w:tc>
      </w:tr>
      <w:tr>
        <w:trPr>
          <w:trHeight w:val="69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182250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479823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306705</w:t>
            </w:r>
          </w:p>
        </w:tc>
      </w:tr>
      <w:tr>
        <w:trPr>
          <w:trHeight w:val="96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152024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67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2600400</w:t>
            </w:r>
          </w:p>
        </w:tc>
      </w:tr>
      <w:tr>
        <w:trPr>
          <w:trHeight w:val="43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170482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5686861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911610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1181778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1177496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</w:tr>
      <w:tr>
        <w:trPr>
          <w:trHeight w:val="97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2291500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2369659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518886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138524</w:t>
            </w:r>
          </w:p>
        </w:tc>
      </w:tr>
      <w:tr>
        <w:trPr>
          <w:trHeight w:val="43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685315</w:t>
            </w:r>
          </w:p>
        </w:tc>
      </w:tr>
      <w:tr>
        <w:trPr>
          <w:trHeight w:val="72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1828000</w:t>
            </w:r>
          </w:p>
        </w:tc>
      </w:tr>
      <w:tr>
        <w:trPr>
          <w:trHeight w:val="72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562765</w:t>
            </w:r>
          </w:p>
        </w:tc>
      </w:tr>
      <w:tr>
        <w:trPr>
          <w:trHeight w:val="126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2290117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2038430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36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2250431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1305231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9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12392841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10484666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460781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1934450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реконструкцию объектов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1042985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2231382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2425000</w:t>
            </w:r>
          </w:p>
        </w:tc>
      </w:tr>
      <w:tr>
        <w:trPr>
          <w:trHeight w:val="36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</w:t>
            </w:r>
          </w:p>
        </w:tc>
      </w:tr>
      <w:tr>
        <w:trPr>
          <w:trHeight w:val="34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1157459</w:t>
            </w:r>
          </w:p>
        </w:tc>
      </w:tr>
      <w:tr>
        <w:trPr>
          <w:trHeight w:val="63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1157459</w:t>
            </w:r>
          </w:p>
        </w:tc>
      </w:tr>
      <w:tr>
        <w:trPr>
          <w:trHeight w:val="40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