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05a6" w14:textId="a1f0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ноября 2009 года N 29/16. Зарегистрировано Департаментом юстиции Карагандинской области 23 ноября 2009 года N 1872. Утратило силу постановлением акимата Карагандинской области от 18 февраля 2021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Карагандинской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октября 2007 года N 23/02 "Об утверждении перечня рыбохозяйственных водоемов местного значения" (зарегистрировано в Департаменте юстиции Карагандинской области от 10 декабря 2007 года N 1836, опубликовано 29 декабря 2007 года в газетах "Индустриальная Караганда" N 150 и "Орталық Қазақстан" N 208-209)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Дуйсебаева А.Ж.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Нигматулин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31"/>
        <w:gridCol w:w="2714"/>
        <w:gridCol w:w="3879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водоемов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участков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Жумабек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Жаманжол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Койбас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Каменного карьера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Шурф N 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Калинино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участок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участок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участок 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участок 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участок 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(50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Сейфуллина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Есенгельдинская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 (Акт)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Кызылтас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Бухаржырауский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участок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участок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Покорное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Кокпектинская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Мол-Карасу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Чийлы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Карагандинского научно-исследовательского института сельского хозяйства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Старая Ащисуйская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Ульгинская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Лебяжье (Тимирязева)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Луполов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Сакен "Алпатовская"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 (Откельсыз) (28км)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 (102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(110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участок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(2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участок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Мустафина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N 9 села Ново-Узенка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Спецстрой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Нуркожа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отделения N 1 села Покорное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Сокур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 Нива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Шаханская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N 7 села Ново-Узенка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Жанааркинский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Шаншар-Балыкты (пруд N 37)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 (Беталыс)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Мырза-Шоккы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 (Жантлекколь)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Малайкудук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Амантау Жалтырыс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домо-строительного управления 58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Шишовская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Завьяловская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Баятарколь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Краукамыс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 (Жараспай)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(215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Курен-ала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Сары-ала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Крестовка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Восход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 совхоза "Осакаровский"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Звезда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Новый Кронштадт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Красный Кут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Панферовская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Учхоз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Галатыковская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участок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участок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участок 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 (озеро Амангельды)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 (40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участок 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 (40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участок 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Дулыгалы (50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(Западный)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Барраколь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 (60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Сарыкенгир (140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 (124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Дюсенбай (97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Ушкарасу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 (200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 район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Танатбай (Акчатау)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Туматай Нура-Талды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Андреевская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Каражартас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Батык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(0,4 км)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Босага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Манака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Тогези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Дерипсал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Беркуты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водовода Караганда-Жартас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шахты N 33-34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 имени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г. Караганды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площадь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рыбохозяйственного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фонда местного значения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47223,80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