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fa6" w14:textId="8792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Карагандинского областного маслихата от 12 декабря 2008 года N 175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Карагандинского областного маслихата от 28 августа 2009 года N 233. Зарегистрировано Департаментом юстиции Карагандинской области 03 сентября 2009 года N 1871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областного маслихата от 12 декабря 2008 года N 175 "Об областном бюджете на 2009 год" (зарегистрировано в Реестре государственной регистрации нормативных правовых актов за N 1862, опубликовано в газетах "Орталық Қазақстан" от 27 декабря 2008 года N 199-200 (20583), "Индустриальная Караганда" от 27 декабря 2008 года N 159-160 (20705 – 20706),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20 апреля 2009 года N 210 "О внесении изменений и дополнений в решение XIII сессии Карагандинского областного маслихата от 12 декабря 2008 года N 175 "Об областном бюджете на 2009 год" (зарегистрировано в Реестре государственной регистрации нормативных правовых актов за N 1865, опубликовано в газетах "Орталық Қазақстан" от 25 апреля 2009 года N 61-62 (20645), "Индустриальная Караганда" от 25 апреля 2009 года N 45-46 (20752–20753)),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"108461012" заменить цифрами "108214312";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"28277883" заменить цифрами "28251183";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"1110905" заменить цифрами "1390905";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"79072224" заменить цифрами "78572224";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"108499959" заменить цифрами "108526306";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"651715" заменить цифрами "924762";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"651715" заменить цифрами "924762";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"241715" заменить цифрами "514762";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"1494059" заменить цифрами "1724059";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"194000" заменить цифрами "178529";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"51684" заменить цифрами "62377";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"4487272" заменить цифрами "4488162";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"3801957" заменить цифрами "3802847";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"4266259" заменить цифрами "4925929";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"строительство" заменить словами "строительство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и приобретение" заменить словами "строительство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19-1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"130840" заменить цифрами "150840";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"развитие и обустройство" заменить словами "развитие, обустройство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"2548278" заменить цифрами "2548264";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"1500000" заменить цифрами "1123336";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2009 года N 233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9936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108214312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28251183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9317062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9317062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8036073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10898048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10898048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42554</w:t>
            </w:r>
          </w:p>
        </w:tc>
      </w:tr>
      <w:tr>
        <w:trPr>
          <w:trHeight w:val="13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483113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852097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852097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78572224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73751660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693"/>
        <w:gridCol w:w="693"/>
        <w:gridCol w:w="8843"/>
        <w:gridCol w:w="22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108526306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817418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435617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157251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157251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157251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5789676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5789676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5789676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5399879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вопросам гражданства, эмиграции и иммиграции, работе с иностранцами и борьбе с незаконной миграцией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14325601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4432657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1660656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1450857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694507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464088</w:t>
            </w:r>
          </w:p>
        </w:tc>
      </w:tr>
      <w:tr>
        <w:trPr>
          <w:trHeight w:val="15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151585</w:t>
            </w:r>
          </w:p>
        </w:tc>
      </w:tr>
      <w:tr>
        <w:trPr>
          <w:trHeight w:val="15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3991060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3991060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1223676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955475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4433262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2860059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1561560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1092840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1573203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1394674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31160945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9790607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9790607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9790607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6777258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6777258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5181787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490554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248126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7419150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7419150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6314854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1407850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1407850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1359044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5153911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3091855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98698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2062056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2062056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6088966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3920328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1820756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1820756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223615</w:t>
            </w:r>
          </w:p>
        </w:tc>
      </w:tr>
      <w:tr>
        <w:trPr>
          <w:trHeight w:val="15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0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930898</w:t>
            </w:r>
          </w:p>
        </w:tc>
      </w:tr>
      <w:tr>
        <w:trPr>
          <w:trHeight w:val="13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8739406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13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5493406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5493406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44873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Приозерска Карагандинской области на поддержание инфраструктуры города Приозерска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16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55705</w:t>
            </w:r>
          </w:p>
        </w:tc>
      </w:tr>
      <w:tr>
        <w:trPr>
          <w:trHeight w:val="16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3618184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2107496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1845953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1276997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1374710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1374710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61360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2564993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15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из областного бюджета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817141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5974931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1023195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276614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13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2507904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2154262</w:t>
            </w:r>
          </w:p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2154262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224577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16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596882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7365910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3130849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3130849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3130849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4235061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4235061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1042725</w:t>
            </w:r>
          </w:p>
        </w:tc>
      </w:tr>
      <w:tr>
        <w:trPr>
          <w:trHeight w:val="16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91088</w:t>
            </w:r>
          </w:p>
        </w:tc>
      </w:tr>
      <w:tr>
        <w:trPr>
          <w:trHeight w:val="13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1307745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1224557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57287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1167270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1123336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1123336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18074203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18074203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18074203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15330981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3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1018855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вышестояшего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-62232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686"/>
        <w:gridCol w:w="9599"/>
        <w:gridCol w:w="22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1112232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1112232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735"/>
        <w:gridCol w:w="735"/>
        <w:gridCol w:w="8845"/>
        <w:gridCol w:w="22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1"/>
        <w:gridCol w:w="2159"/>
      </w:tblGrid>
      <w:tr>
        <w:trPr>
          <w:trHeight w:val="30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-924762</w:t>
            </w:r>
          </w:p>
        </w:tc>
      </w:tr>
      <w:tr>
        <w:trPr>
          <w:trHeight w:val="3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924762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2009 года N 233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5"/>
        <w:gridCol w:w="2025"/>
      </w:tblGrid>
      <w:tr>
        <w:trPr>
          <w:trHeight w:val="79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33980274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21059840</w:t>
            </w:r>
          </w:p>
        </w:tc>
      </w:tr>
      <w:tr>
        <w:trPr>
          <w:trHeight w:val="37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12070434</w:t>
            </w:r>
          </w:p>
        </w:tc>
      </w:tr>
      <w:tr>
        <w:trPr>
          <w:trHeight w:val="37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21059840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денежного довольствия сотрудников наружной службы строевых подразделений дорожной полиции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507377</w:t>
            </w:r>
          </w:p>
        </w:tc>
      </w:tr>
      <w:tr>
        <w:trPr>
          <w:trHeight w:val="126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4927816</w:t>
            </w:r>
          </w:p>
        </w:tc>
      </w:tr>
      <w:tr>
        <w:trPr>
          <w:trHeight w:val="69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184359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489517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306705</w:t>
            </w:r>
          </w:p>
        </w:tc>
      </w:tr>
      <w:tr>
        <w:trPr>
          <w:trHeight w:val="96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173863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67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2600400</w:t>
            </w:r>
          </w:p>
        </w:tc>
      </w:tr>
      <w:tr>
        <w:trPr>
          <w:trHeight w:val="43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955475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5625669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911610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1199218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1101094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97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2428386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545661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43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72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562765</w:t>
            </w:r>
          </w:p>
        </w:tc>
      </w:tr>
      <w:tr>
        <w:trPr>
          <w:trHeight w:val="126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2216078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1964391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6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2250431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1305231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9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12070434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10162259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462888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1687056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реконструкцию объектов социального обеспечения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1042985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2154262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6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34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63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40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