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a091" w14:textId="f97a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04 мая 2009 года N 12/06. Зарегистрировано Департаментом юстиции Карагандинской области 27 мая 2009 года N 1867. Утратило силу - постановлением акимата Карагандинской области от 4 мая 2010 года N 13/16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04.05.2010 N 13/16.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координации руководства и контроля за организацией призыва граждан создать областную призывную комиссию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городские и районные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обеспечению работы призывных комиссий и организованной явки на призывные участки граждан, подлежащих призыву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оборудование сборного пункта (призывных участков), снабжение медикаментами, инструментарием, медицинским и хозяйственным имуществом, автомобильным транспортом, а также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необходимое количество обслуживающего персонала, медицинских 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здравоохранения Карагандинской области (Шайдаров М.З.) укомплектовать районные и городские медицинские призывные комиссии врачами-специалистами и средним медицинским персоналом, организовывать на базе областного сборного пункта исследование на вирус иммунодефицита человека и контрольное флюорографическое исследование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Департаменту внутренних дел Карагандинской области в пределах своей компетенции (Рахимберлин Н.А. -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с управлениями и отделами департамента по делам обороны по обеспечению порядка на призывных участках, станциях отправки, областном сборном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доставку лиц, уклоняющихся от призыва на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Департаменту Комитета государственного санитарно-эпидемиологического надзора Министерства здравоохранения Республики Казахстан по Карагандинской области (Хамитов Т.Н. - по согласованию) обеспечить контроль за санитарным состоянием помещений областного сборного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Карагандинской областной дирекции телекоммуникации акционерного общества "Казахтелеком" (Аманов Б.Р.) обеспечить бесперебойную работу средств связи на областном сборном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внутренней политики Карагандинской области (Любарская И.Ю.), Управлению туризма, физической культуры и спорта Карагандинской области (Халилин Е.Б.) совместно с управлениями и отделами по делам обороны организовать воспитательные мероприятия военно-патриотического характера с проведением встреч с ветеранами войны, труда, Вооруженных Сил и выступления спортивных коллективов в период отправки команд призывников в ряды Вооруженных Сил, других войск и воинских формировании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Управлению культуры Карагандинской области (Омарбекова Р.К.) в дни торжественных проводов призывников организовать выступление художественной самодеятельности и творческих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Управлению по мобилизационной подготовке, гражданской обороне, организации предупреждения и ликвидации аварий и стихийных бедствий Карагандинской области (Ибадилдин Ж.И.) заключить договора необходимые для проведения мероприятий связанных с проведением призыва с соответствующими организациями и учреждениями области, осуществлять контроль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Департаменту по делам обороны Карагандинской области (Амангельдиев Т.Б. - по согласованию) по окончанию призыва представить акиму области информацию об итогах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Карагандинской области от 20 мая 2008 года N 13/04 "О проведении призыва граждан на срочную воинскую службу в 2008 году" (зарегистрировано Департаментом юстиции Карагандинской области 12 июня 2008 года за N 1845; опубликовано в газетах "Орталық Қазақстан" от 19 июня 2008 года N 95, "Индустриальная Караганда" от 19 июня 2008 года N 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настоящего постановления возложить на заместителя акима области Абдикерова Р.К.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постановление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Т.Н.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Т.Б. Амангельдиев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апреля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Н.А. Рахимберлин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апреля 2009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2009 году"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мая 2009 года N 12/06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Амангельдиев             - начальник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Талгат Бекмуратович        обороны -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Ибадилдин                -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Жумамади Ибадилдинович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гражданской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предупреждения и ликвидации аварий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стихийных бедствий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Шинкарук                 - медицинская сестра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Галина Васильевна          медицинской комиссии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делам обороны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Ауезов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Амиржан Танатарович        призыва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– врач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Садвакасов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Толеген Мергенович   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Болекбаев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Берик Сейтханович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