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99a" w14:textId="2446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30 декабря 2009 года № 571. Зарегистрировано Управлением юстиции Кордайского района Жамбылской области 22 января 2010 года за № 86.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20 Закона Республики Казахстан от 23 января 2001 года «О занятости населения», на основании «Правил организации и финансирования общественных работ»,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проводятся общественные работы в 2010 году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виды, объемы, конкретные условия общественных работ и определить спрос и предложение на общественные работы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акимата Кордайского района» заключить с работодателями типовой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участвующих в общественных работах, производить за счет средств местного бюджета размером заработной платы 20205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законную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Кордайского района                    И. Тортаев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2009 года № 571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на 2010 год, в которых проводятся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«Аппарат акима Кордайского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«Аппарат акима Отарского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«Аппарат акима Карасуйского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«Аппарат акима Степновского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«Аппарат акима Касыкского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«Аппарат акима Жамбылского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«Аппарат акима Ногайбайского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«Аппарат акима Алгинского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«Аппарат акима Сарыбулакского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«Аппарат акима Какпатасского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«Аппарат акима Кененского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«Аппарат акима Беткайнарского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«Аппарат акима Масанчинского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«Аппарат акима Карасайского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«Аппарат акима Каракемерского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«Аппарат акима Сортобинского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«Аппарат акима У-Сулуторского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«Аппарат акима Сулуторского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«Аппарат акима Аухатинского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«Отдел образования акимата Кордайского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коммунальное казенное предприятие «Оздоровительный детский лагерь «Балауса»;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«Отдел занятости и социальных программ акимата Кордайского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коммунальное предприятие на праве хозяйственного ведения «Предприятие по жилищно-коммунальному хозяйству акимата Кордайского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« Отдел культуры и развития языков акимата Кордайского района».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571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объем, конкретные условия общественных работ,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63"/>
        <w:gridCol w:w="735"/>
        <w:gridCol w:w="2456"/>
        <w:gridCol w:w="3114"/>
        <w:gridCol w:w="5983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населению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период работы 6 месяцев.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ВОВ, одиноко проживающим и малоимущим гражданам, проведение обследования бытовых условий малоимущих, оказания им помощи при оформлении необходимых документов на адресную социальную помощь.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уточнение похозяйственных книг сельских округов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период работы 2-3 месяца.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 для уточнения сведении похозяйственных книг.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Художественно-оформительские и реставрационные работы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графику. Оплата производится согласно акта выполненных работ период работы 2-3 месяца.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художественного оформления и реставрации стендов, плакатов, эмблем по сельским округам района.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капитальный ремонт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период работы 2-3 месяца.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  социально-культурных объектов (школ, домов культуры, здания акимата). Оплата производится согласно акта выполненных работ.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период работы 6 месяцев.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сельских округов района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графику, период работы 6 месяцев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мусора, посадка цветов, полив, прополка гряд, посадка и полив деревьев. Оплата производится согласно акта выполненных работ.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