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3219" w14:textId="1673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декабря 2009 года N 23-3. Зарегистрировано Управлением юстиции Кордайского района Жамбылской области 15 января 2010 года за № 85. Утратило силу - решением Кордайского районного маслихата Жамбылской области от 28 марта 2013 года № 14-13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решением Кордайского районного маслихата Жамбылской области от 28.03.2013 № 14-13.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5 251 260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481 410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58 681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4 710 319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5 251 260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16957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- 16957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-16957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16957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1 пункт на государственном языке с изменениями, внесенными решениями Кордайского районного маслихата Жамбылской области от 29.03.2010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18.05.2010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05.08.2010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11.11.2010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08.12.2010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перечень бюджетных программ, не подлежащих секвестру в процессе исполнения районного бюджета на 2010-2012 годы, согласно приложениям 4, 5 и 6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надбавку в 2010-2012 годах к должностным окладам в размере 25% проживающим и работающим в сельских населенных пунктах специалистам государственных учреждений и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на государственном языке в редакции решения Кордайского районного маслихата Жамбылской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408"/>
        <w:gridCol w:w="1408"/>
        <w:gridCol w:w="542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408"/>
        <w:gridCol w:w="1408"/>
        <w:gridCol w:w="542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408"/>
        <w:gridCol w:w="1408"/>
        <w:gridCol w:w="542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2009 года № 23-3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7632"/>
        <w:gridCol w:w="10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2009 года № 23-3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