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02a2" w14:textId="81e0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26 декабря 2008 года за № 12-4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Кордайского района Жамбылской области от 27 апреля 2009 года N 16-2. Зарегистрировано Управлением юстиции Кордайского района Жамбылской области 12 мая 2009 года № 76. Прекращено действие по истечении срока, на который решение было принято (письмо Департамента юстиции Жамбылской области от 11.03.2013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Департамента юстиции Жамбылской области от 11.03.2013 года № 2-2-17/388).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статьей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и самоуправлении в Республике Казахстан» от 23 января 2001 года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областного маслихата от 22 апреля 2009 года № 13-3 «О внесении изменений и дополнений в решение Жамбылского областного маслихата от 18 декабря 2008 года № 10-4 «Об областном бюджете на 2009 год» (зарегистрировано в Реестре государственной регистрации нормативных правовых актов за № 1723) районный маслихат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Кордайского районного маслихата от 26 декабря 2008 года № 12-4 «О районном бюджете на 2009 год» (зарегистрировано в Реестре государственной регистрации нормативных правовых актов за № 6-5-71, опубликовано 17 января 2009 года за № 7-8 в районной газете «Қордай шамшырағы» - «Кордайский маяк»; с внесенными изменениями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от 19 февраля 2009 года № 14-2 «О внесении изменений в решение Кордайского районного маслихата от 26 декабря 2008 года за № 12-4 «О районном бюджете на 2009 год» - зарегистрировано в Реестре государственной регистрации нормативных правовых актов за № 6-5-75, опубликовано 18 марта 2009 года за № 33 в районной газете «Қордай шамшырағы» - «Кордайский маяк»)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«3838462» заменить цифрами «3831342»;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«440371» заменить цифрами «446371»;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«27710» заменить цифрами «36710»;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«16360» заменить цифрами «4360»;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«3354021» заменить цифрами «3343901»;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«3882283» заменить цифрами «3875163».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№ 1, 2, 5 к указанному решению изложить в новой редакции, согласно приложениям № 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 Кипчакбаева                             Т. Сугирбай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Кордайского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16-2 от 27 апреля 2009 года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Кордайского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12-4 от 26 декабря 2008 года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644"/>
        <w:gridCol w:w="603"/>
        <w:gridCol w:w="9727"/>
        <w:gridCol w:w="22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3831342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446371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240898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176642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10157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3343901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3343901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3343901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707"/>
        <w:gridCol w:w="728"/>
        <w:gridCol w:w="9372"/>
        <w:gridCol w:w="2202"/>
      </w:tblGrid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3875163</w:t>
            </w:r>
          </w:p>
        </w:tc>
      </w:tr>
      <w:tr>
        <w:trPr>
          <w:trHeight w:val="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232770</w:t>
            </w:r>
          </w:p>
        </w:tc>
      </w:tr>
      <w:tr>
        <w:trPr>
          <w:trHeight w:val="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10766</w:t>
            </w:r>
          </w:p>
        </w:tc>
      </w:tr>
      <w:tr>
        <w:trPr>
          <w:trHeight w:val="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10766</w:t>
            </w:r>
          </w:p>
        </w:tc>
      </w:tr>
      <w:tr>
        <w:trPr>
          <w:trHeight w:val="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38258</w:t>
            </w:r>
          </w:p>
        </w:tc>
      </w:tr>
      <w:tr>
        <w:trPr>
          <w:trHeight w:val="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37890</w:t>
            </w:r>
          </w:p>
        </w:tc>
      </w:tr>
      <w:tr>
        <w:trPr>
          <w:trHeight w:val="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12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151394</w:t>
            </w:r>
          </w:p>
        </w:tc>
      </w:tr>
      <w:tr>
        <w:trPr>
          <w:trHeight w:val="12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151394</w:t>
            </w:r>
          </w:p>
        </w:tc>
      </w:tr>
      <w:tr>
        <w:trPr>
          <w:trHeight w:val="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22552</w:t>
            </w:r>
          </w:p>
        </w:tc>
      </w:tr>
      <w:tr>
        <w:trPr>
          <w:trHeight w:val="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17937</w:t>
            </w:r>
          </w:p>
        </w:tc>
      </w:tr>
      <w:tr>
        <w:trPr>
          <w:trHeight w:val="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</w:t>
            </w:r>
          </w:p>
        </w:tc>
      </w:tr>
      <w:tr>
        <w:trPr>
          <w:trHeight w:val="12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12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12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12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2634467</w:t>
            </w:r>
          </w:p>
        </w:tc>
      </w:tr>
      <w:tr>
        <w:trPr>
          <w:trHeight w:val="7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167170</w:t>
            </w:r>
          </w:p>
        </w:tc>
      </w:tr>
      <w:tr>
        <w:trPr>
          <w:trHeight w:val="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167170</w:t>
            </w:r>
          </w:p>
        </w:tc>
      </w:tr>
      <w:tr>
        <w:trPr>
          <w:trHeight w:val="12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</w:tr>
      <w:tr>
        <w:trPr>
          <w:trHeight w:val="12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</w:tr>
      <w:tr>
        <w:trPr>
          <w:trHeight w:val="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2352358</w:t>
            </w:r>
          </w:p>
        </w:tc>
      </w:tr>
      <w:tr>
        <w:trPr>
          <w:trHeight w:val="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2294095</w:t>
            </w:r>
          </w:p>
        </w:tc>
      </w:tr>
      <w:tr>
        <w:trPr>
          <w:trHeight w:val="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45548</w:t>
            </w:r>
          </w:p>
        </w:tc>
      </w:tr>
      <w:tr>
        <w:trPr>
          <w:trHeight w:val="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</w:t>
            </w:r>
          </w:p>
        </w:tc>
      </w:tr>
      <w:tr>
        <w:trPr>
          <w:trHeight w:val="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</w:t>
            </w:r>
          </w:p>
        </w:tc>
      </w:tr>
      <w:tr>
        <w:trPr>
          <w:trHeight w:val="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99048</w:t>
            </w:r>
          </w:p>
        </w:tc>
      </w:tr>
      <w:tr>
        <w:trPr>
          <w:trHeight w:val="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</w:t>
            </w:r>
          </w:p>
        </w:tc>
      </w:tr>
      <w:tr>
        <w:trPr>
          <w:trHeight w:val="16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28049</w:t>
            </w:r>
          </w:p>
        </w:tc>
      </w:tr>
      <w:tr>
        <w:trPr>
          <w:trHeight w:val="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62799</w:t>
            </w:r>
          </w:p>
        </w:tc>
      </w:tr>
      <w:tr>
        <w:trPr>
          <w:trHeight w:val="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318202</w:t>
            </w:r>
          </w:p>
        </w:tc>
      </w:tr>
      <w:tr>
        <w:trPr>
          <w:trHeight w:val="12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10858</w:t>
            </w:r>
          </w:p>
        </w:tc>
      </w:tr>
      <w:tr>
        <w:trPr>
          <w:trHeight w:val="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10858</w:t>
            </w:r>
          </w:p>
        </w:tc>
      </w:tr>
      <w:tr>
        <w:trPr>
          <w:trHeight w:val="12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288911</w:t>
            </w:r>
          </w:p>
        </w:tc>
      </w:tr>
      <w:tr>
        <w:trPr>
          <w:trHeight w:val="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65913</w:t>
            </w:r>
          </w:p>
        </w:tc>
      </w:tr>
      <w:tr>
        <w:trPr>
          <w:trHeight w:val="16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13268</w:t>
            </w:r>
          </w:p>
        </w:tc>
      </w:tr>
      <w:tr>
        <w:trPr>
          <w:trHeight w:val="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35700</w:t>
            </w:r>
          </w:p>
        </w:tc>
      </w:tr>
      <w:tr>
        <w:trPr>
          <w:trHeight w:val="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53773</w:t>
            </w:r>
          </w:p>
        </w:tc>
      </w:tr>
      <w:tr>
        <w:trPr>
          <w:trHeight w:val="12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</w:t>
            </w:r>
          </w:p>
        </w:tc>
      </w:tr>
      <w:tr>
        <w:trPr>
          <w:trHeight w:val="12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92302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12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18433</w:t>
            </w:r>
          </w:p>
        </w:tc>
      </w:tr>
      <w:tr>
        <w:trPr>
          <w:trHeight w:val="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17063</w:t>
            </w:r>
          </w:p>
        </w:tc>
      </w:tr>
      <w:tr>
        <w:trPr>
          <w:trHeight w:val="12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242793</w:t>
            </w:r>
          </w:p>
        </w:tc>
      </w:tr>
      <w:tr>
        <w:trPr>
          <w:trHeight w:val="12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15382</w:t>
            </w:r>
          </w:p>
        </w:tc>
      </w:tr>
      <w:tr>
        <w:trPr>
          <w:trHeight w:val="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15382</w:t>
            </w:r>
          </w:p>
        </w:tc>
      </w:tr>
      <w:tr>
        <w:trPr>
          <w:trHeight w:val="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167294</w:t>
            </w:r>
          </w:p>
        </w:tc>
      </w:tr>
      <w:tr>
        <w:trPr>
          <w:trHeight w:val="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167294</w:t>
            </w:r>
          </w:p>
        </w:tc>
      </w:tr>
      <w:tr>
        <w:trPr>
          <w:trHeight w:val="12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60117</w:t>
            </w:r>
          </w:p>
        </w:tc>
      </w:tr>
      <w:tr>
        <w:trPr>
          <w:trHeight w:val="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21118</w:t>
            </w:r>
          </w:p>
        </w:tc>
      </w:tr>
      <w:tr>
        <w:trPr>
          <w:trHeight w:val="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</w:tr>
      <w:tr>
        <w:trPr>
          <w:trHeight w:val="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35329</w:t>
            </w:r>
          </w:p>
        </w:tc>
      </w:tr>
      <w:tr>
        <w:trPr>
          <w:trHeight w:val="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292878</w:t>
            </w:r>
          </w:p>
        </w:tc>
      </w:tr>
      <w:tr>
        <w:trPr>
          <w:trHeight w:val="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238206</w:t>
            </w:r>
          </w:p>
        </w:tc>
      </w:tr>
      <w:tr>
        <w:trPr>
          <w:trHeight w:val="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238206</w:t>
            </w:r>
          </w:p>
        </w:tc>
      </w:tr>
      <w:tr>
        <w:trPr>
          <w:trHeight w:val="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</w:t>
            </w:r>
          </w:p>
        </w:tc>
      </w:tr>
      <w:tr>
        <w:trPr>
          <w:trHeight w:val="12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</w:t>
            </w:r>
          </w:p>
        </w:tc>
      </w:tr>
      <w:tr>
        <w:trPr>
          <w:trHeight w:val="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30475</w:t>
            </w:r>
          </w:p>
        </w:tc>
      </w:tr>
      <w:tr>
        <w:trPr>
          <w:trHeight w:val="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29475</w:t>
            </w:r>
          </w:p>
        </w:tc>
      </w:tr>
      <w:tr>
        <w:trPr>
          <w:trHeight w:val="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2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</w:t>
            </w:r>
          </w:p>
        </w:tc>
      </w:tr>
      <w:tr>
        <w:trPr>
          <w:trHeight w:val="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</w:t>
            </w:r>
          </w:p>
        </w:tc>
      </w:tr>
      <w:tr>
        <w:trPr>
          <w:trHeight w:val="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</w:p>
        </w:tc>
      </w:tr>
      <w:tr>
        <w:trPr>
          <w:trHeight w:val="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12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автомобильныхдорог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-4554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-39267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Кордайского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27 апреля 2009 года № 16-2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Кордайского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26 декабря 2008 года № 16-2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развития с разделением на бюджетные</w:t>
      </w:r>
      <w:r>
        <w:br/>
      </w:r>
      <w:r>
        <w:rPr>
          <w:rFonts w:ascii="Times New Roman"/>
          <w:b/>
          <w:i w:val="false"/>
          <w:color w:val="000000"/>
        </w:rPr>
        <w:t>
программы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892"/>
        <w:gridCol w:w="853"/>
        <w:gridCol w:w="106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0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6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Кордайского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27 апреля 2009 года № 16-2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Кордайского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26 декабря 2008 года № 16-2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сельского округа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3007"/>
        <w:gridCol w:w="2964"/>
        <w:gridCol w:w="2617"/>
        <w:gridCol w:w="2727"/>
        <w:gridCol w:w="1859"/>
      </w:tblGrid>
      <w:tr>
        <w:trPr>
          <w:trHeight w:val="30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«Функциониро-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дому»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местности»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«Освеще-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пунктов»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сельский округ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Аухаттинский сельский округ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Беткайнарский сельский округ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Какпатасский сельский округ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Каракемерский сельский округ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сельский округ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Касыкский сельский округ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Кененский сельский округ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 сельский округ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Масанчинский сельский округ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Ногайбайский сельский округ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Отарский сельский округ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Сарыбулакский сельский округ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Сортобинский сельский округ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Степновский сельский округ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Сулуторский сельский округ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Улкен-Сулуторский сельский округ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151394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10858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2940"/>
        <w:gridCol w:w="2277"/>
        <w:gridCol w:w="2748"/>
        <w:gridCol w:w="2385"/>
        <w:gridCol w:w="2834"/>
      </w:tblGrid>
      <w:tr>
        <w:trPr>
          <w:trHeight w:val="315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пунктов»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безродных»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пунктов»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пунктов»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Аухаттинский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Беткайнарский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Какпатасский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Каракемерский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27215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Масанчинский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Ногайбайский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Сулуторский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Улкен-Сулутор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35329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