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def" w14:textId="5a7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наименования улицам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31 марта 2008 года N 205 и Решение Таразского городского маслихата Жамбылской области от 25 декабря 2009 года N 25-6. Зарегистрировано Управлением юстиции города Тараз Жамбылской области 28 января 2010 года за номером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от 8 декабря 1993 года «Об административно-территориальном устройстве Республики Казахстан» акимат города Тараза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Переименовать переулок и улицу Рощинскую в улицу Есена Утеулиева.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имя Оспанали Иманалиева новой улице в массиве «Гидрокомплекс».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Астаев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У. Байшигашев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 </w:t>
      </w:r>
      <w:r>
        <w:rPr>
          <w:rFonts w:ascii="Times New Roman"/>
          <w:b w:val="false"/>
          <w:i/>
          <w:color w:val="000000"/>
          <w:sz w:val="28"/>
        </w:rPr>
        <w:t>Ж. Болекбаев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