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1b7e" w14:textId="72d1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26 декабря 2008 года № 13-4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06 ноября 2009 года N 22-3. Зарегистрировано управлением юстиции города Тараз Жамбылской области 17 ноября 2009 года за № 94. Прекращено действие по истечении срока, на который решение было принято (письмо Департамента юстиции Жамбылской области от 11.03.2013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Департамента юстиции Жамбылской области от 11.03.2013 года № 2-2-17/388).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Таразского городского маслихата «О городском бюджете на 2009 год» от 26 декабря 2008 года № 13-4 (зарегистрировано в Реестре государственной регистрации нормативных правовых актов за № 6-1-84, опубликовано 16 января 2009 года в газете «Жамбыл Тараз»)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«13453916» заменить цифрами «13426655»;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«3114010» заменить цифрами «3093839»;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«134400» заменить цифрами «154571»;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«9282851» заменить цифрами «9255590»;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«13751678» заменить цифрами «13724417»;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«19679» заменить цифрами «5067».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органах юстиции и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Таразского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Таразского городского маслихата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Джунусов                                У.Байшигашев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Таразского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22-3 от 6 ноября 2009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Таразского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13-4 от 26 декабря 2008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779"/>
        <w:gridCol w:w="695"/>
        <w:gridCol w:w="9296"/>
        <w:gridCol w:w="169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13426655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3093839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983000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781269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493965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233804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42486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89517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92382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12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6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173008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154571</w:t>
            </w:r>
          </w:p>
        </w:tc>
      </w:tr>
      <w:tr>
        <w:trPr>
          <w:trHeight w:val="3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05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5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187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</w:t>
            </w:r>
          </w:p>
        </w:tc>
      </w:tr>
      <w:tr>
        <w:trPr>
          <w:trHeight w:val="27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21741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922655</w:t>
            </w:r>
          </w:p>
        </w:tc>
      </w:tr>
      <w:tr>
        <w:trPr>
          <w:trHeight w:val="55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557655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  <w:tr>
        <w:trPr>
          <w:trHeight w:val="6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9255590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32"/>
        <w:gridCol w:w="714"/>
        <w:gridCol w:w="9228"/>
        <w:gridCol w:w="1741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13724417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156366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33554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21861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927444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4840391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4624375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1019630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497114</w:t>
            </w:r>
          </w:p>
        </w:tc>
      </w:tr>
      <w:tr>
        <w:trPr>
          <w:trHeight w:val="8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478016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1413373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435929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334486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45758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275935</w:t>
            </w:r>
          </w:p>
        </w:tc>
      </w:tr>
      <w:tr>
        <w:trPr>
          <w:trHeight w:val="11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66093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63763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3747490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56716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2416613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902552</w:t>
            </w:r>
          </w:p>
        </w:tc>
      </w:tr>
      <w:tr>
        <w:trPr>
          <w:trHeight w:val="54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849999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664062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818671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430590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278474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30681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15231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</w:t>
            </w:r>
          </w:p>
        </w:tc>
      </w:tr>
      <w:tr>
        <w:trPr>
          <w:trHeight w:val="34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44197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</w:t>
            </w:r>
          </w:p>
        </w:tc>
      </w:tr>
      <w:tr>
        <w:trPr>
          <w:trHeight w:val="5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1025609</w:t>
            </w:r>
          </w:p>
        </w:tc>
      </w:tr>
      <w:tr>
        <w:trPr>
          <w:trHeight w:val="9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351477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46280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6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52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технико-экономических обоснований местных бюджетных инвестиционных проектов и концессионных проектов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0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бюджета: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3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652000</w:t>
            </w:r>
          </w:p>
        </w:tc>
      </w:tr>
      <w:tr>
        <w:trPr>
          <w:trHeight w:val="2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2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