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ec6d" w14:textId="33eec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2009 году приписки граждан к призывному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Жамбылской области от 09 января 2009 года N 2. Зарегистрировано Управлением юстиции города Тараз Жамбылской области 17 февраля 2009 года за №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13) пункта 1 статьи 33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статьи 17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"Об утверждении Правил о порядке ведения воинского учета военнообязанных и призывников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"Управление по делам обороны города Тараз Жамбылской области" (по согласованию) рекомендовать проведение в январе-марте 2009 года приписки к призывному участку граждан мужского пола 1992 года рождения проживающих в городе Тараз.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установления степени годности к воинской службе при приписке к призывным участкам организовать прохождение гражданами медицинской комиссии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2006 года № 226 "Об утверждении Правил проведения военно-врачебной экспертизы в Вооруженных Силах, других войсках и воинских формированиях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Городским отделам полиции № 1, 2, 3 государственного учреждения "Департамент внутренних дел Жамбылской области Министерства внутренних дел Республики Казахстан» (по согласованию) рекомендовать в пределах своей компетенции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города Тараз Актанову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распостраняется на отношения возникаюшие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Тараз                        Тортаев 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"Управление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Тараз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С.И. Мельников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09.01.2009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полиции № 1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А.К. Карасартов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09.01.2009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полиции № 2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Б.А. Кулекеев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09.01.2009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"3-й отдел полиции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Жамбылской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М.М. Бужуков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09.01.2009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