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ae0" w14:textId="a16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побережья Капчагайского водохранилища территорией для размещения казино и залов игровых автоматов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декабря 2009 года N 223. Зарегистрировано Департаментом юстиции Алматинской области 21 января 2010 года за N 2043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пунктом 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11 Закона Республики Казахстан "Об игорном бизнесе"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Определить побережье Капчагайского водохранилища Алматинской области территорией для размещения казино и залов игровых автоматов.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Умбетов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