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725b" w14:textId="a237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Алматинского областного акимата от 30 июня 2009 года N 119. Зарегистрировано Департаментом юстиции Алматинской области 10 августа 2009 года N 2035. Утратило силу постановлением акимата Алматинской области от 20 августа 2014 года N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20.08.2014 N 324.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приватизации",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перечень объектов коммунальной собственности, подлежащих приватизации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данного постановления возложить на  заместителя акима области Такенова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коммунальной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приватизации"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119 30 июня 2009 г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автотранспортных средств коммунальной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
подлежащих приватизации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3765"/>
        <w:gridCol w:w="3715"/>
        <w:gridCol w:w="4419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767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Талдыкорган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752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Талдыкорган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766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Талдыкорган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г.н В 726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Талдыкорган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725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Талдыкорган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 г.н В 745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Талдыкорган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724 АТ,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Талдыкорган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722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Талдыкорган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759 ВF,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Талдыкорган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748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Талдыкорган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749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Талдыкорган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УАЗ-31512, г/н В 768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Талдыкорган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719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Талдыкорган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259 КР, 2000 г.в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Талдыкорган</w:t>
            </w:r>
          </w:p>
        </w:tc>
      </w:tr>
      <w:tr>
        <w:trPr>
          <w:trHeight w:val="6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204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г.Есик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Енбекшиказахского района</w:t>
            </w:r>
          </w:p>
        </w:tc>
      </w:tr>
      <w:tr>
        <w:trPr>
          <w:trHeight w:val="6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  В 211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г.Есик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ВАЗ-2107, г/н В 202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г.Есик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064 ВZ,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п.Карабулак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Ескельдинского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УАЗ-31514, г/н В 825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п.Карабулак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Ескельдинского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ВАЗ-2107, г/н В 821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п.Карабулак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Ескельдинского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832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п.Карабулак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Ескельдинского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ВАЗ-21061, г/н В 827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п.Карабулак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Ескельдинского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838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п.Карабулак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Ескельдинского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УАЗ-31514, г/н В 648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с.Баканас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Балхашского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ВАЗ-21053, г/н В 676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п.Отеген батыр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Илийского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УАЗ-31512, г/н В 681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п.Отеген батыр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Илийского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ВАЗ-21093, г/н В 656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п.Отеген батыр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Илийского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670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п.Отеген батыр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Илийского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673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п.Отеген батыр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Илийского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ВАЗ-21100, г/н В 502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Карасайского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511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Карасайского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553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Карасайского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529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Карасайского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536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Карасайского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570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Карасайского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530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Карасайского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533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Карасайского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УАЗ-31514, г/н В 523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Карасайского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526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Карасайского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527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Карасайского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532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Карасайского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539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Карасайского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276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Капчагай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278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Капчагай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ВАЗ-21061, г/н В 290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Капчагай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274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Капчагай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ВАЗ-21061, г/н В 880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п.Сарыозек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Кербулакского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ВАЗ-2107, г/н В 870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п.Сарыозек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Кербулакского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897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п.Балпык би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Коксуского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ГАЗ-2705, г/н В 576 КР, 1999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с.Кеген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Райымбекского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УАЗ-31512, г/н В 579 КР, 1999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с.Кеген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Райымбекского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ВАЗ-21061, г/н В 953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Текели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ВАЗ-21100, г/н В 957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Текели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ГАЗ-2705, г/н В 133 КР, 1999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Автохозяйство департамента внутренних дел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ГАЗ-2705, г/н В 136 КР, 1999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Автохозяйство департамента внутренних дел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179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Автохозяйство департамента внутренних дел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ВАЗ-21060, г/н В 861 АС,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Автохозяйство департамента внутренних дел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ВАЗ-21060, г/н В 992 АС,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Автохозяйство департамента внутренних дел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995 АС,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Автохозяйство департамента внутренних дел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063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Автохозяйство департамента внутренних дел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138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Автохозяйство департамента внутренних дел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784 КР, 2002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Автохозяйство департамента внутренних дел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ГАЗ-2705, г/н В 144 КР, 1999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Автохозяйство департамента внутренних дел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ВАЗ-21053, г/н В 305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ВАЗ-21053, г/н В 306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312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ВАЗ-21061, г/н В 325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ВАЗ-2109, г/н В 327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338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340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348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ВАЗ-21061, г/н В 352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353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357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364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ВАЗ-21061, г/н В 378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ВАЗ-21061, г/н В 387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Wolkswagen Passat, г/н В 100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341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301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ВАЗ-21061, г/н В 311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320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324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331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336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342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384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404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428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ВАЗ-21061, г/н В 432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ВАЗ-21061, г/н В 443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445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450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407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426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436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Алматинской 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 464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г.Талгар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Талгарского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ВАЗ-2107, г/н В 467 КР, 2000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г.Талгар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Талгарского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469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г.Талгар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Талгарского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 453 КР, 2001 г.в.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г.Талгар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Талгарского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А. Умирбаев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