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bd1" w14:textId="1f1f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административных границ Алматинской области на озерах Балхаш, Алаколь, Капчагайском водохранилище, реки Или, реки Каратал на участках строительства гидроэлектростанции - 2, гидроэлектростанции - 3, гидроэлектростанции - 4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Алматинского областного акимата от 12 мая 2009 года N 93. Зарегистрировано Департаментом юстиции Алматинской области 12 июня 2009 года N 2032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в целях поддержания водных объектов в состоянии, соответствующем санитарно - гигиеническим и экологическим требованиям, предотвращения загрязнения, засорения и истощения поверхностных вод, а также сохранения животного и растительного мира,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водоохранные зоны и полосы водных объектов, согласно утвержденных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"Рабочий проект по установлению водоохранных зон и полос озера Балхаш";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"Рабочий проект по установлению водоохранных зон и полос озера Алаколь";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"Рабочий проект по установлению водоохранных зон и полос Капшагайского водохранилища";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"Рабочий проект по установлению водоохранных зон и полос реки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"Проект водоохранных зон и полос реки Каратал на участке строительства гидроэлектростанции-2, гидроэлектростанции-3, гидроэлектростанции-4 в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Рабочий проект установления водоохранных зон и полос озера Балхаш на участке строительства Балхашской ТЭС в районе поселка Улкен.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Алматинской области от 31.12.2013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 режим хозяйственного использования в пределах водоохранных зон и полос водных объектов,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Управлению природных ресурсов и регулирования природопользования Алматинской области осуществить работу по закреплению на местности водоохранными знаками установленного образца границ водоохранных зон и полос на водных объектах в соответствии с утвержденными проектами.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Управлению земельных отношений Алматинской области совместно с дочерним государственным предприятием "Алматы научно-производственный центр зем" отразить на картографических материалах границы водоохранных зон и полос и внести изменения в земельно-учетную документацию, согласно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Акимам Балхашского, Каратальского, Саркандского, Алакольского, Уйгурского, Кербулакского, Енбекшиказахского, Талгарского, Илийского районов и города Капшагай: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выделении земельных участков во временное пользование соблюдать режим хозяйственного использования водоохранных зон и полос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Акимам Балхашского, Каратальского, Саркандского, Алакольского, Уйгурского, Кербулакского, Енбекшиказахского, Талгарского, Илийского районов и города Капшагай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озер Балхаш, Алаколь, Капшагайского водохранилища, реки Или и реки Каратал на участках строительства гидроэлектростанции-2, гидроэлектростанции-3, гидроэлектростанции-4 в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работу пo выносу или ликвидации объектов, расположенных в пределах водоохранных зон и полос и оказывающих вредное влияние на их состояние, согласно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а также сохранность водоохранных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Балхаш - Алакольской бассейновой инспекции по регулированию использования и охране водных ресурсов Комитета по водным ресурсам Министерства сельского хозяйства Республики Казахстан (по согласованию) осуществлять контроль за соблюдением границ водоохранных зон и полос, установленного режима хозяйственной деятельности на них и на особо охраняемых водных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Контроль за исполнением настоящего постановления возложить на заместителя акима области Досымбекова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С. Умбетов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93 от 12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водоохранных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полос, режима их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озерах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Балхаш, Алаколь, Капшагайском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водохранилище, реки Или, реки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 на участках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гидроэлектростанции-2,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гидроэлектростанции-3,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гидроэлектростанции-4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Режим хозяйственного использования водоохранных зон и полос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техническими указаниями по проектированию водоохранных зон и полос поверхностных водных объектов и на основании утвержденных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авиационно-химческих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химических средств борьбы с вредителями, болезнями растений и сорняками;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навозных стоков для удобрения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4); размещение складов ядохимикатов, минеральных удобрений и горюче-смазочных материалов, площадок для заправки аппаратуры ядохимикатами, животноводческих комплексов и ферм, мест складирования и захоронения промышленных, бытовых и сельскохозяйственных отходов, кладбищ и скотомогильников, накопителей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складирование навоза и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6); заправка топливом, мойка и ремонт автомобилей, тракторов и других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размещение новых дачных и садово-огородных участков при ширине водоохранных зон менее 100 м и крутизне склонов прилегающих территорий более 3 градусов;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размещение стоянок транспортных средств, в том числе на территориях дачных и садово-огородных участков. Запрещение по размещению стоянок транспортных средств относятся к организации коллективных стоянок личных и государственных автомашин, не запрещая машин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рубок главного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возведение, реконструкция зданий, сооружений, коммуникаций и других объектов, а также работ по добыче полезных ископаемых, землеройных и других работ, без согласования с местными исполнительными органами и уполномоченными органами в области: использования и охраны водного фонда, охраны окружающей среды, управления земельными ресурсами, энергоснабжения 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 совпадении водоохранных зон и зон санитарной охраны следует руководствоваться, также требованиями санитарных норм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полос дополнительно к ограничениям, указанным в пункте 2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систематическая распашка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складирование отвалов размываемых грунтов;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выпас и организация летних лагерей скота (кроме использования традиционных мест водопоя) устройство купочных ванн;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установка и устройство сезонных и стационарных палаточных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новых дачных и садово-огородных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выделение участков под индивидуальное жилищное или дачное и другое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прокладка проездов и дорог (кроме прогонов к традиционным местам водопоя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движение автомобилей, тракторов и механизмов, кроме техники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Земельные участки в водоохранных зонах и полосах водных объектов водохозяйственных сооружений могут быть предоставлены во временное пользование физическим и юридическим лицам в порядке, установленном законодательными актами Республики Казахстан, с условием соблюдения установленных требований к режиму хозяйственной деятельности.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93 от 12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водоохранных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полос, режима их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озерах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Балхаш, Алаколь, Капшагайском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водохранилище, реки Или, реки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 на участках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гидроэлектростанции-2,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гидроэлектростанции-3,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гидроэлектростанции-4</w:t>
      </w:r>
    </w:p>
    <w:bookmarkEnd w:id="4"/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"Водоохранная зона и полоса в пределах административных границ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 на озерах Балхаш, Алаколь, Капчагайском</w:t>
      </w:r>
      <w:r>
        <w:br/>
      </w:r>
      <w:r>
        <w:rPr>
          <w:rFonts w:ascii="Times New Roman"/>
          <w:b/>
          <w:i w:val="false"/>
          <w:color w:val="000000"/>
        </w:rPr>
        <w:t>
водохранилище и реки Или, реки Каратал на участках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гидроэлектростанции-2, гидроэлектростанции-3,</w:t>
      </w:r>
      <w:r>
        <w:br/>
      </w:r>
      <w:r>
        <w:rPr>
          <w:rFonts w:ascii="Times New Roman"/>
          <w:b/>
          <w:i w:val="false"/>
          <w:color w:val="000000"/>
        </w:rPr>
        <w:t>
гидроэлектростанции-4"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постановлением акимата Алматинской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253"/>
        <w:gridCol w:w="3453"/>
        <w:gridCol w:w="34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водоохранной зоны, метр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Балхаш (внутренняя граница водоохранной зоны и полосы принята по урезу воды на отметке 342,0 метра балтийской системы)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(внутренняя граница водоохранной зоны и полосы принята по урезу воды на отметке 348,0 метра балтийской системы)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 водохранилище (внутренняя граница водоохранной зоны и полосы принята по урезу воды на отметке 479,0 метра балтийской системы)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Или (внутренняя граница водоохранной зоны и полосы принята по урезу воды при среднемноголетнем уровне в период половодья, выраженная береговая кромка коренного русла или пойма)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Каратал на участках строительства гидроэлектростанции правый и левый берега (от уреза воды при среднемноголетнем меженном уровне) гидроэлектростанции-2, гидроэлектростанции-3, гидроэлектростанции-4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