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1b7dd" w14:textId="801b7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ограничении хозяйственной деятельности на территории государственных природных заказников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5 января 2009 года N 1. Зарегистрировано Департаментом юстиции Алматинской области 13 февраля 2009 года N 2027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 со статьями </w:t>
      </w:r>
      <w:r>
        <w:rPr>
          <w:rFonts w:ascii="Times New Roman"/>
          <w:b w:val="false"/>
          <w:i w:val="false"/>
          <w:color w:val="000000"/>
          <w:sz w:val="28"/>
        </w:rPr>
        <w:t>65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122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статьями </w:t>
      </w:r>
      <w:r>
        <w:rPr>
          <w:rFonts w:ascii="Times New Roman"/>
          <w:b w:val="false"/>
          <w:i w:val="false"/>
          <w:color w:val="000000"/>
          <w:sz w:val="28"/>
        </w:rPr>
        <w:t>68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особо охраняемых природных территориях", 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в Республике Казахстан" и в целях сохранения, восстановления и дальнейшего развития уникальных природных комплексов Алматинской области,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Ввести на территории Алматинского, Каройского, Прибалхашского государственных природных (комплексных) заказников ограничения хозяйственной деятельности для собственников земельных участков и землепользователей и не допускать любую деятельность, если она угрожает сохранению объектов государственного природно-заповедного фонда,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интродукцию чужеродных видов растений и животных.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Установить на территории Тохтинского, Лепсинского, Верхнекоксуского, Коканского государственных природных (зоологических) заказников ограничения хозяйственной деятельности собственников земельных участков и землепользователей и не допускать любую деятельность, если она угрожает сохранению объектов государственного природно-заповедного фонда или ухудшает их воспроизводство,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охота;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рыболовство;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добыча любыми способами и средствами диких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интродукция чужеродных видов растений и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разрушение гнезд, нор, логовищ и других местообитаний, сбор яиц, равно как и другие действия, вызвавшие или которые могут вызвать гибель животных.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3. Акимам Карасайского, Талгарского, Енбекшиказахского, Райымбекского, Балхашского, Алакольского, Саркандского, Кербулакского, Панфиловского районов, государственному учреждению "Управление природных ресурсов и регулирования природопользования Алматинской области" на территории Алматинского, Каройского, Прибалхашского, Тохтинского, Лепсинского, Верхнекоксуского, Коканского государственных природных заказников принять необходимые меры: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установлению обременений на земельные участки собственников и землепользователей;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ознакомлению с введением ограничений хозяйственной деятельности собственников земельных участков, землепользователей.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4. Контроль за исполнением настоящего постановления возложить на заместителя акима области Досымбекова Т.Д.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5. Настоящее постановление вводится в действие по истечении десяти календарных дней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Алматинской области                        С. Умбетов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