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5c23" w14:textId="376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N 83 районного маслихата от 24 декабря 2008 года "О бюджете Хромтауского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октября 2009 года N 148. Зарегистрировано в управлении юстиции Хромтауского района Актюбинской области 20 ноября 2009 года N 3-12-100. Утратило силу решением маслихата Хромтауского района Актюбинской области от 21 апреля 2010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21.04.2010 № 185.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2008 года № 83 "О бюджете Хромтауского района на 2009 год", зарегистрированное в реестре нормативных правовых актов за № 3-12-79 опубликованное в районной газеты "Хромтау" № 4-5 от 29 января 2009 года, в № 6 от 5 февраля 2009 года, № 7 от 12 февраля районной газеты "Хромтау" с учетом изменений и дополнений, внесенных решением "О внесений изменений и дополнений в решение районного маслихата" № 83 от 24 декабря 2008 года "О бюджете Хромтауского района на 2009 год" от 17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нормативных правовых актов за № 3-12-84 от 3 марта 2009 года, опубликованным в № 13 от 26 марта 2009 года районной газеты "Хромтау" и решением "О внесений изменений и дополнений в решение № 83 районного маслихата от 24 декабря 2008 года "О бюджете Хромтауского района на 2009 год" от 22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нормативных правовых актов за № 3-12-89 от 30 апреля 2009 года, опубликованным в  № 21 от 14 мая 2009 года, от 28 мая 2009 № 23-24, решением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июля 2009 года, зарегистрированное в Реестре государственной регистрации нормативных правовых актов за № 3-12-95, опубликованным в районной газете «Хромтау» от 20 августа 2009 года № 36-37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«3299228» заменить цифрами « 3291841,7»;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«1717906» заменить цифрами «1716673»;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«22367» заменить цифрами «23600»;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«1548955» заменить цифрами «1541568,7»;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«3473454,7» заменить цифрами «3464068,4»;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«8000» заменить цифрами «10000»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«8000» заменить цифрами «10000».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1,2,4 к указанному решению изложить в редакции согласно приложении 1,2,4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районного маслихата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А.Егизбаев                                 Д.Мулдашев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восемьнадцатой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99"/>
        <w:gridCol w:w="714"/>
        <w:gridCol w:w="6407"/>
        <w:gridCol w:w="27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3 291 841,7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1 716 673,0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468 333,0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8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804 882,0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801 351,0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9 091,0</w:t>
            </w:r>
          </w:p>
        </w:tc>
      </w:tr>
      <w:tr>
        <w:trPr>
          <w:trHeight w:val="8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28 861,0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</w:p>
        </w:tc>
      </w:tr>
      <w:tr>
        <w:trPr>
          <w:trHeight w:val="9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  в розницу а также используемое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 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  и ипотеки судна или строящегося судна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5 306,0</w:t>
            </w:r>
          </w:p>
        </w:tc>
      </w:tr>
      <w:tr>
        <w:trPr>
          <w:trHeight w:val="3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3 739,0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14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23 600,0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8 509,0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1 541 568,7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1 541 568,7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1 541 568,7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692 088,7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90"/>
        <w:gridCol w:w="768"/>
        <w:gridCol w:w="790"/>
        <w:gridCol w:w="5514"/>
        <w:gridCol w:w="28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3 464 068,4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134 389,0
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105 993,0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27 353,0</w:t>
            </w:r>
          </w:p>
        </w:tc>
      </w:tr>
      <w:tr>
        <w:trPr>
          <w:trHeight w:val="13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70 185,0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9 999,0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4 727,0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2 211 080,1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 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1 348 126,1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1 348 126,1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1 314 369,1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775 707,0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4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72 996,0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0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0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121 102,0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88 994,0</w:t>
            </w:r>
          </w:p>
        </w:tc>
      </w:tr>
      <w:tr>
        <w:trPr>
          <w:trHeight w:val="16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80 934,0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13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9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17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8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280 539,0
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 -коммуникационной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34 239,0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155 067,0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комунального хозяйства, пассажирского транспорта и автомобильных дорог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комунальной собственности районов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153 467,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134 102,0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70 960,0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54 060,0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109 581,0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обектов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8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13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58 495,0
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4 044,0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4 044,0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архитектуры и градостроительства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282 605,0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реконструкция и строительство дорог республиканского и местного значения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8 211,0
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0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4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249 270,3
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248 831,0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01"/>
        <w:gridCol w:w="715"/>
        <w:gridCol w:w="6375"/>
        <w:gridCol w:w="28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восемьнадцтой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формированиие 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99"/>
        <w:gridCol w:w="718"/>
        <w:gridCol w:w="740"/>
        <w:gridCol w:w="9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образование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 выполняющие общие функции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 КАПИТАЛА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восемьнадцтой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 города районного значения, поселка (села) аульного (сельского) округа"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958"/>
        <w:gridCol w:w="2401"/>
        <w:gridCol w:w="1958"/>
        <w:gridCol w:w="2234"/>
      </w:tblGrid>
      <w:tr>
        <w:trPr>
          <w:trHeight w:val="1290" w:hRule="atLeast"/>
        </w:trPr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001"Функционирование аппарата акима района в городе, города районного значения, поселка, аула(села) аульного(сельского)округа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3 777,1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5 057,9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70 185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1999"/>
        <w:gridCol w:w="3409"/>
        <w:gridCol w:w="2956"/>
      </w:tblGrid>
      <w:tr>
        <w:trPr>
          <w:trHeight w:val="360" w:hRule="atLeast"/>
        </w:trPr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011"Благоустройство и озеленение населенных пунктов"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4 648,1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6 035,9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</w:t>
            </w:r>
          </w:p>
        </w:tc>
      </w:tr>
      <w:tr>
        <w:trPr>
          <w:trHeight w:val="21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9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13 688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28 476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