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a22f" w14:textId="deea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19 декабря 2008 года N 79 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26 ноября 2009 года N 156. Зарегистрировано управлением юстиции Мугалжарского района 11 декабря 2009 года за N 3-9-111. Утратило силу решением маслихата Мугалжарского района Актюбинской области от 27 октября 2009 года N 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Мугалжарского района Актюбинской области от 27.10.2009 N 154.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6 Закона Республики Казахстан от 23 января 2001 года N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N 95, решением внеочередной девятнадцатой сессии областного маслихата от 25 ноября 2009 года N 230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Мугалжарского районного маслихата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N 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района на 2009 год" (зарегистрированное в Реестре государственной регистрации нормативных правовых актов за N 3-9-86, опубликованное в газете "Мугалжар" 21 января 2009 N 3 и 28 января N 4) с учетом, внесенных в него изменений и дополнений решениями районного маслихата от 9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N 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районного маслихата от 19 декабря 2008 года N 79 "О бюджете района на 2009 год", (зарегистрированное в Реестре государственной регистрации нормативных правовых актов за N 3-9-94, опубликованное в газете "Мугалжар" от 11 марта 2009 года N 11-12, от 23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N 113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районного маслихата от 19 декабря 2008 года N 79 "О бюджете района на 2009 год"", зарегистрированное в Реестре государственной регистрации нормативных правовых актов за N 3-9-96, опубликованное в газете "Мугалжар" от 13 мая 2009 года N 24, от 23 июля 2009 года </w:t>
      </w:r>
      <w:r>
        <w:rPr>
          <w:rFonts w:ascii="Times New Roman"/>
          <w:b w:val="false"/>
          <w:i w:val="false"/>
          <w:color w:val="000000"/>
          <w:sz w:val="28"/>
        </w:rPr>
        <w:t>N 139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районного маслихата от 19 декабря 2008 года N 79 "О бюджете района на 2009 год", зарегистрированное в Реестре государственной регистрации нормативных правовых актов за N 3-9-107, опубликованное в газете "Мугалжар" 19 августа 2009 N 38 и 26 августа N 39, от 27 октября 2009 года </w:t>
      </w:r>
      <w:r>
        <w:rPr>
          <w:rFonts w:ascii="Times New Roman"/>
          <w:b w:val="false"/>
          <w:i w:val="false"/>
          <w:color w:val="000000"/>
          <w:sz w:val="28"/>
        </w:rPr>
        <w:t>N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районного маслихата от 19 декабря 2008 года N 79 "О бюджете района на 2009 год", зарегистрированное в Реестре государственной регистрации нормативных правовых актов за N 3-9-109, опубликованное в газете "Мугалжар" 18 ноября 2009 N 51)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"6 527 954" заменить цифрами "6 526 989,2",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"761 391" заменить цифрами "760 426,2";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"7 400 538,4" заменить цифрами "7 399 573,6";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"8 800" заменить цифрами "9 300";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"3 000" заменить цифрами "2 500";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"12 290" заменить цифрами "12 150";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"11 100" заменить цифрами "10 545,9";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"4 456" заменить цифрами "4 185,3";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приложения 1, 4 к указанному решению изложить в редакции согласно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Мугалжарского района и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двадцатой сессии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 И. Б. Пыхтеев               С.С.Салыкбаев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2009 года N 156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53"/>
        <w:gridCol w:w="793"/>
        <w:gridCol w:w="8133"/>
        <w:gridCol w:w="2333"/>
      </w:tblGrid>
      <w:tr>
        <w:trPr>
          <w:trHeight w:val="11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ппа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6526989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5733459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479198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479198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486000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4554909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4495237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206983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146160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55323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5500</w:t>
            </w:r>
          </w:p>
        </w:tc>
      </w:tr>
      <w:tr>
        <w:trPr>
          <w:trHeight w:val="12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6369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21604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5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содержащимисяи финансируемыми из бюджета (сметы расходов) Нацианального Банка РК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18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Нацианального Банка РК, за исключением поступлений от организаций нефтяного сектора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760426,2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760426,2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760426,2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753"/>
        <w:gridCol w:w="753"/>
        <w:gridCol w:w="7453"/>
        <w:gridCol w:w="2293"/>
      </w:tblGrid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мма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7399573,6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197735,8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167606,8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района,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37633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экспертизы технико-экономических обоснований местных бюджетных инвестиционных проектов и концессионных проектов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акима(района в городе), города районного значения, поселка, аула (села), аульного (сельского) округа, аппараты местных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118947,8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(района в городе), города районного значения, поселка, аула (села), аульного (сельского) округа, аппараты местных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115857,8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Районный (города областного значения)отдел экономики и бюджетного планирования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2112861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141561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(района в городе),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1867483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1867483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1813834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28221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15257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комплектов для государственных учреждений образования района (города районного значения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213125,2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193687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(района в городе),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191942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Жилишная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35300</w:t>
            </w:r>
          </w:p>
        </w:tc>
      </w:tr>
      <w:tr>
        <w:trPr>
          <w:trHeight w:val="16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19438,2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18883,2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1075574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666776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242594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218857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424182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260882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353957,8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353957,8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136965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166742,8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газовых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139243,7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59817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22880,7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5354,7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4899,7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356700,4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28064,4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4185,3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4185,3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13128,1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13128,1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262597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262597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262597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42949,6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42949,6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14490,6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4233,2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экспертизы технико-экономических обоснований местных бюджетных инвестиционных проектов и концессионных проектов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10257,4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(района в городе), города районного значения, поселка, аула (села), аульного (сельского)округа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12309,6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7103,6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экспертизы технико-экономических обоснований местных бюджетных инвестиционных проектов и концессионных проектов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3204717,6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3204717,6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3204717,6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3204274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753"/>
        <w:gridCol w:w="753"/>
        <w:gridCol w:w="7453"/>
        <w:gridCol w:w="2253"/>
      </w:tblGrid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мма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34224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34224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34224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34224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-906808,4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906808,4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753"/>
        <w:gridCol w:w="753"/>
        <w:gridCol w:w="7433"/>
        <w:gridCol w:w="2253"/>
      </w:tblGrid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сс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сс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906808,4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906808,4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906808,4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2009 года N 156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аппарата акима района в городе, города районного значения, поселка, аула (села), аульного (сельского) округа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573"/>
        <w:gridCol w:w="1873"/>
        <w:gridCol w:w="1653"/>
        <w:gridCol w:w="1753"/>
        <w:gridCol w:w="1673"/>
        <w:gridCol w:w="1873"/>
      </w:tblGrid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"Функц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дому"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рно-досу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15 287,0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г.Эмба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г.Жем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19 372,0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а/о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5 051,1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а/о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5 306,1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а/о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6 580,6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а/о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5 793,0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а/о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6 257,0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К. Жубанова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а/о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5 325,0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а/о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6 139,0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а/о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6 333,0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11 768,0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а/о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6 679,0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а/о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4 651,0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Мугалжар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6 138,0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115 857,8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11 768,0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613"/>
        <w:gridCol w:w="1873"/>
        <w:gridCol w:w="1833"/>
        <w:gridCol w:w="1653"/>
        <w:gridCol w:w="1733"/>
        <w:gridCol w:w="1873"/>
      </w:tblGrid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дных"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гах"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6 372,0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17 693,0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69 642,0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г.Эмба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5 475,0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20 521,0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г.Жем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23 672,0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а/о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5 782,1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а/о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9 121,1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а/о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6 769,6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а/о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6 082,0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а/о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7 989,0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К. Жубанова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6 183,0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а/о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6 167,0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а/о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а/о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а/о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6 679,0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а/о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4 817,0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Мугалжар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15 536,0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16 800,0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17 693,0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206 603,8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