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2b3" w14:textId="b33a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N 79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23 июля 2009 года N 139. Зарегистрировано управлением юстиции Мугалжарского района 11 августа 2009 года за N 3-9-107. Утратило силу решением маслихата Мугалжарского района Актюбинской области от 10 февраля 2010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16.02.2010 N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подпункта 4 пункта 2 и пункта 4 статьи 106 Бюджетного кодекса Республики Казахстан от 4 декабря 2008 года, решением очередной шестнадцатой сессии областного маслихата от 15 июля 2009 года N 206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декабря 2008 года N 79 "О бюджете района на 2009 год", зарегистрированное в управлении юстиции Мугалжарского района от 05 января 2009 года N 3-9-86, опубликованное в газете "Мугалжар" 21 января 2009 N 3 и 28 января 2009 года N 4 (с учетом, внесенных в него изменений и дополнений решениями районного маслихата от 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управлении юстиции Мугалжарского района 23 февраля 2009 года N 3-9-94, опубликованное в газете "Мугалжар" от 11 марта 2009 N 12-13 и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управлении юстиции Мугалжарского района 28 апреля 2009 года N 3-9-96, опубликованное в газете "Мугалжар" от 13 мая 2009 года N 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"6 472 463" заменить цифрами "6 517 954",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"705 900" заменить цифрами "751 391";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"7 345 271,4" заменить цифрами "7 390 538,4";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"34 000" заменить цифрами "34 224";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"34 000" заменить цифрами "34 224"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подвоза учащихся к школам районов – 19 185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2009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автобусов для школ района – 27 437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организацию горячего питания для учащихся 1-4 классов в общеобразовательных школ района – 37 139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техническое обслуживание пунктов общественного доступа района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Мугалжарского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семнадцатой сессии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Д.К. Калыкбергенов                С.С.Салыкбаев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N 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8033"/>
        <w:gridCol w:w="2273"/>
      </w:tblGrid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6517954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5729329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4476843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4415671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278263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Нацианального Банка РК, за исключением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751391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093"/>
        <w:gridCol w:w="933"/>
        <w:gridCol w:w="6573"/>
        <w:gridCol w:w="221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7390538,4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2109941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1867727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1867727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1814078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1077747,8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166747,8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933"/>
        <w:gridCol w:w="6513"/>
        <w:gridCol w:w="221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053"/>
        <w:gridCol w:w="973"/>
        <w:gridCol w:w="6493"/>
        <w:gridCol w:w="225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N 139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913"/>
        <w:gridCol w:w="1453"/>
        <w:gridCol w:w="1593"/>
        <w:gridCol w:w="1833"/>
        <w:gridCol w:w="16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673"/>
        <w:gridCol w:w="1293"/>
        <w:gridCol w:w="1793"/>
        <w:gridCol w:w="1813"/>
        <w:gridCol w:w="191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 "Содер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 "Обеспеч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ироания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