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850d" w14:textId="730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на территории населенных пунктов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марта 2009 года N 104. Зарегистрировано Управлением юстиции Мугалжарского района Актюбинской области 7 мая 2009 года за N 3-9-100. Утратило силу решением маслихата Мугалжарского района Актюбинской области от 18 июня 2012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18.06.2012 № 34.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статьей 6 пункта 1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статьи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№ 155,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«Правила благоустройства на территории населенных пунктов Мугалжарского района»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четырнадцатой сессии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Д.М.Мурзатаев               С.С.Салыкбаев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2009 года № 104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на территории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Мугалжарского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на территории Мугалжарского района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№ 137 "Об утверждении санитарно-эпидемиологических правли и норм по коммунальной гигиене".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физических и юридических лиц в сфере благоустройства на территории населенных пунктов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 на территории населенных пунктов Мугалжарского района осуществляют должностные лица акиматов Мугалжарского района, уполномоченные органы управления, руководители учреждений, предприятий благоустройства населенных пунктов, балансосодержателей, владельцев и арендаторов земельных участков.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настоящих Правилах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Благоустройство населенного пункта - комплекс работ и мероприятий, направленных на создание благоприятных, здоровых и культурных условий жизни и досуга населения на территории населенного пункта, включающих в себя работы по строительству и ремонту объектов благоустройства малых архитектурных форм, освещению, озеленению, наружной рекламы, созданию внешнего облика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Инфраструктура населенного пункта - совокупность объектов различного назначения, расположенных на территории населенного пункта, коммуникаций и сетей инженерного и коммунального обеспечения, создающих нормальные условия для жизни деятельности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на вывоз твердых бытовых отходов и крупногабаритного мусора - письменное соглашение, имеющее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Закрепленная территория - участок земли, закрепленный для уборки и содержания в границах определенных настоящими Правилами. Объектами закрепления в черте населенного пункта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улиц населенного пункта от границ отведенных участков, ограниченная краем проезжей части, для улиц с усовершенствованным покрытием или до середины проезжей части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 территория, временно используемая для хранения, складирования и других целей по разрешению уполномоченных органов; прилегающая территория; территория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Субъектами закрепления территорий могут быть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кооперативы собственников квартир (далее - КСК), управляющие кондоминиумов;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Землепользователь - юридическое или физическое лицо, использующее земельные участки в черте населенного пункта,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Земли общего пользования - земли, которые не могут быть переданы в частную собственность (скверы, парки, дороги, тротуары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Категория улиц - классификация магистралей, улиц и проездов населенного пункта,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Контейнер - стандартная емкость для сбора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Крупногабаритный мусор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Малые архитектурные формы -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фонтаны, стелы,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практического использования - беседки, павильоны, киоски, торговые тележки, аттракционы, скамьи, ограды, заборы, урны, таблички улиц, домов, опорные столбы, фонари уличного освещения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Места общего пользования - зоны отдыха (парки, пляжи,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Несанкционированная свалка-самовольный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Прилегающая территория - территория определенная санитарными нормами, по периметру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застройки населенного пункта внутри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Тротуар - элемент дороги, предназначенный для движения пешеходов, примыкающий к проезжей части или отделенный от нее газоном.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уборки территорий населенных пунктов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улично-дорожной сети, площадям, общественным местам (зоны отдыха общего пользования, парки, скверы) - уполномоченным органом в объеме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 и окраска ограждений и малых архитектурных форм.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Уборка проезжей части улиц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Уборку и содержание проезжей части улиц по всей ее ширине, площадей, дорог и проездов дорожной сети населенных пунктов, парковочных карманов, остановочно-разворотных площадок на конечных автобусных и троллейбусных маршрутах, а также набережных, мостов, путепроводов производят предприятия-подрядчики на основании договора государственного заказа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Проезжая часть дорог полностью очищается от всякого вида загрязнений, а обочины дорог от крупногабаритного и другого мусора.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Уборка тротуаров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28.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предприятиями, осуществляющими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 остальным тротуарам, расположенным вдоль улиц и проездов, уборка производится предприятиями, ответственными за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Тротуары полностью очищаются от грунтово-песчаных наносов и различного мусора.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 Уборка остановочных и посадочных площадок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Уборку остановочных и посадочных площадок пассажирского транспорта населенного пункта производят предприятия, осуществляющие уборку проезжей части. Остановочные площадки очищаются от грунтово-песчаных наносов и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Уборка и мойка пассажирских павильонов, прилегающих к ним объектов и территорий на остановочных площадках общественного пассажирского транспорта, переданных в аренду, осуществляются их владельцами.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 Уборка прочих территорий населенных пунктов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Уборку и содержание в чистоте прилегающих, в соответствии с санитарными нормами территорий, подъездов к ним от улиц населенного пункта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Уборку территорий вокруг столбов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т.д.), до проезжей части улиц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Уборку территории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Уборку и содержание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работы по сносу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Уборка и содержание не используемых и не отведенных территорий, а также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возникновении подтоплений, вызванных сбросом воды (откачка воды из котлованов, аварийных ситуаций на инженерных сетях) и земельных наносов, очистка загрязненной территории осуществляется организациями, допустившими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Вывоз скола асфальта при проведении дорожно-ремонтных работ производится организациями, производящими работы: на главных магистралях населенного пункта - незамедлительно, на остальных улицах и во дворах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Во избежание засорения водосточной сети не допускается сброс смета и бытового мусора в водосточные коллекторы.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 Особенности уборки территории населенного</w:t>
      </w:r>
      <w:r>
        <w:br/>
      </w:r>
      <w:r>
        <w:rPr>
          <w:rFonts w:ascii="Times New Roman"/>
          <w:b/>
          <w:i w:val="false"/>
          <w:color w:val="000000"/>
        </w:rPr>
        <w:t>
пункта в осенне-зимний период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Период осенне-зимней уборки устанавливается с 15 октября по 15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предприятиями, отвечающими за складирование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Тротуары и лестничные сходы мостов очищаются на всю ширину до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складировании снега на внутридворовых территориях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зимнее время владельцами и арендаторами зданий организуется своевременная очистка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сброс снега, льда и мусора в воронки водосточных труб.</w:t>
      </w:r>
    </w:p>
    <w:bookmarkEnd w:id="18"/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3.6. Особенности уборки территории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в весенне-летний период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Период весенне-летней уборки устанавливается с 15 апреля по 15 октября. Весенне-летняя уборка предусматривает мойку, поливку и подметание проезжей части улиц, тротуаров,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Подметание дворовых территорий, внутридворовых проездов и тротуаров от мелкого бытового мусора, пыли, их мойка осуществляется КСК, домкомами.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Председатели территориальных комитетов, КСК,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Граждане, проживающие в индивидуальном частном жилом фонде, самостоятельно организуют очистку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Владельцы капитальных и временных объектов производят уборку прилегающей территории самостоятельно, либо заключают договора на санитарную очистку и уборку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На территории населенного пункта, в соответствии с санитарными нормами, не допускается сброс бытового и строительного мусора, отходов производства, тары, спила деревьев, листвы, снега, а также сжигание мусора, разведение костров, включая внутренние территории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Сброс поверхностных вод с территории предприятий в инженерные системы разрешен только при наличии договора с эксплуатирующими канализационные сети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подъездов жилых домов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перевозке грунта, сыпучих строительных материалов и мусора, принимаются меры, исключающие загрязнение дорог. Не допускается перевозка сыпучих материалов и мусора на неприспособленных для этих целей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Не допускается выбрасывание на проезжую часть мусора, иных предметов, создающих опасность для движения и замусоривающих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Мусор, образовавшийся после выгула домашних животных в местах общего пользования, а также в подъездах, лифтах и т.д. немедленно убирается владельцами животных</w:t>
      </w:r>
    </w:p>
    <w:bookmarkEnd w:id="22"/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</w:t>
      </w:r>
      <w:r>
        <w:br/>
      </w:r>
      <w:r>
        <w:rPr>
          <w:rFonts w:ascii="Times New Roman"/>
          <w:b/>
          <w:i w:val="false"/>
          <w:color w:val="000000"/>
        </w:rPr>
        <w:t>
отходов на территориях населенных пунктов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территории домовладений, в соответствии с санитарными нормами,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Временное складирование тары торговых организаций следует производить в специальных помещениях, в порядке исключения, на специально отведенных для этих целей дворовых площадках. Эти площадки огораживаются металлической сеткой.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Юридическими и физическими лицами не допускается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 в населенных пунктах, создание несанкционированных свалок, закапывания мусора в землю, загрязнений территории контейнерных площадок, помещение в контейнеры и складирование на площадках и прилегающих к ним территориях мусор не относящийся к твердым бытовым отходам.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Предприятиям, организациям, индивидуальным предпринимателям не разрешается пользоваться контейнерами, размещенными в жилом фонде без заключения договора со спецпредприятиями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Твердые бытовые отходы вывозятся мусороуборочным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Утилизация твердых бытовых отходов производится на полигоне твердо-бытовых отходов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владельцев или арендаторов данных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Установка и очистка урн производятся предприятиями-подрядчиками, обслуживающими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заполнения. Урны один раз в день промываются. Дезинфицируются, и окрашиваются урны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Урны, расположенные на остановках пассажирского транспорта населенного пункта, очищаются и дезинфицируются предприятиями, осуществляющими уборку остановок, а урны, установленные у торговых объектов, - торговыми предприятиями.</w:t>
      </w:r>
    </w:p>
    <w:bookmarkEnd w:id="24"/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малых архитектурных форм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Малые архитектурные формы могут быть стационарными и мобильными;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Конструктивные решения малых архитектурных форм обеспечивают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Юридические и физические лица - владельцы малых архитектурных форм за свой счет осуществляют их замену, ремонт и покраску. Ремонт и окраска малых архитектурных форм осуществляется в весенне-летний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При наличии в Мугалжарском РОВД информации о дорожно-транспортных происшествиях (ДТП), в результате которых произошло нарушение (повреждение) элементов внешнего благоустройства (ограждений, электрических опор, бордюрных камней и т.п.), данная информация передается в акимат Мугалжарского района, (по согласованию) в недельный срок с момента совершения ДТП для принятия соответствующих мер к восстановлению имущества за счет средств виновного в ДТП.</w:t>
      </w:r>
    </w:p>
    <w:bookmarkEnd w:id="26"/>
    <w:bookmarkStart w:name="z1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 строительных площадок и участков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Строительная площадка ограждается по всему периметру сплошным ограждением, исключающим доступ посторонних лиц вынос загрязнений на прилегающую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местах массового прохода людей ограждение оборудуется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ограждение изготавливается из металлических профилированных листов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 стройплощадки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выездов устанавливаются информационные 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Территорию строительной площадки необходимо содержать в чистоте и порядке. Для сбора строительного и бытового мусора устанавливаются контейнеры и организуются своевременный вывоз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прилегающая к строительной площадке территорию также необходимо содержать в надлежащем состоянии и периодически убирать: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предусматриваются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обеспечиваются обустройство тротуаров, пешеходных галерей, настилов, перил, объездных и временных дорог и содержание их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Все материалы и грунт размещаются только в пределах огражденной территории, вынутый грунт (за исключением плодородного слоя необходимого для благоустройства и озеленения территории), отходы сноса, мусор немедленно вывозятся на полигон твердых бытовых отходов или на другие участки по согласованию с уполномоченным органом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28"/>
    <w:bookmarkStart w:name="z1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производства земляных и прочих работ,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разрушением дорожных покрытий, тротуаров, газонов</w:t>
      </w:r>
      <w:r>
        <w:br/>
      </w:r>
      <w:r>
        <w:rPr>
          <w:rFonts w:ascii="Times New Roman"/>
          <w:b/>
          <w:i w:val="false"/>
          <w:color w:val="000000"/>
        </w:rPr>
        <w:t>
и других объектов, элементов городского хозяйства, содержание</w:t>
      </w:r>
      <w:r>
        <w:br/>
      </w:r>
      <w:r>
        <w:rPr>
          <w:rFonts w:ascii="Times New Roman"/>
          <w:b/>
          <w:i w:val="false"/>
          <w:color w:val="000000"/>
        </w:rPr>
        <w:t>
инженерных сетей, сооружений и коммуникаций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населенного пункта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населенного пункта, получают разрешение на производство работ в соответствующих службах населенных пунктов, определенные постановлением акимата Мугалжарского района. Работы производятся в соответствии с требованиями порядка производства земляных и прочих работ, связанных с разрушением дорожных покрытий, тротуаров, газонов и других объектов, элементов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содержание законсервированного объекта строительства (долгостроя) возлагается на балансодержателя (заказчика-застройщика).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До начала производства работ по разрытию устанавливаются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 - и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массовых пешеходных потоков через траншеи следует устраивать мостки.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Организация, производящая вскрытые работы, восстанавливает нарушенные газоны, зеленые насаждения, асфальтовое покрытие в месте раскопа качественно и на всю ширину проезжей части или тротуара в месте раскопа.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Восстановление асфальто - бетонного покрытия производится сразу же после окончания работ и засыпки траншей.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Проведение работ при строительстве, ремонте, реконструкции коммуникаций по просроченным ордерам признается самовольным проведением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Крышки люков, колодцев, расположенных на проезжей части улиц и тротуаров, в случае их повреждения или разрушения немедленно ограждаются и в течении одного дня восстанавливаются организациями, в ведении которых находятся подземные коммуникации.</w:t>
      </w:r>
    </w:p>
    <w:bookmarkEnd w:id="30"/>
    <w:bookmarkStart w:name="z1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Благоустройство жилых кварталов, микрорайонов,</w:t>
      </w:r>
      <w:r>
        <w:br/>
      </w:r>
      <w:r>
        <w:rPr>
          <w:rFonts w:ascii="Times New Roman"/>
          <w:b/>
          <w:i w:val="false"/>
          <w:color w:val="000000"/>
        </w:rPr>
        <w:t>
участков индивидуальной застройки</w:t>
      </w:r>
    </w:p>
    <w:bookmarkEnd w:id="31"/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соответствии с санитарными и архитектурными нормами,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территории жилых кварталов, микрорайонов, а также на придомовых территориях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строительства во дворах различного рода хозяйственных или вспомогательных построек (сараев, гаражей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Жилые, административные, производственные и общественные здания оборудуются домовыми знаками с подсветкой в темное время суток, а жилые, кроме того, указателями номеров подъездов и квартир. Домовые знаки необходимо содержать в чистоте и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Собственники, владельцы участков индивидуальной застройки осуществляют благоустройство участков в соответствии с проектами благоустройства территорий и генеральным планом и уход за фасадами домов и изгородями, озеленяют лицевые части участков, не допускают на них свалок мусора, долгосрочного складирования строительных или иных материалов, устанавливают и содержат в порядке номерной знак дома (участка), а также знаки городской информации (аншлаги).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Полив зеленых насаждений на объектах озеленения производится в утреннее время не позднее 8-9 часов или в вечернее время после 18-19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Охрана и содержание зеленых насаждений на территориях предприятий, учреждений, организаций, а также на участках, закрепленных за ними, осуществляется этими предприятиями, организациями,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Охрана и содержание внутриквартальных зеленых насаждений, на придомовых территориях в границах землепользования возлагается на собственников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Физическим и юридическим лицам необходимо проводить комплекс агротехнических мер, в т.ч. полив газонов, деревьев, кустарников, проводить озеленение на закрепленной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Юридические и физические лица не должны допускать загрязнение территорий, занятых зелеными насаждениями, бытовыми и промышленными отходами, сточными водами, не допускать складирования на газонах и под зелеными насаждениями грязи, снега, а также скола льда с очищаемой площадки, удалять поломанные деревья и кустарники.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На площадях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и лежать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ломать деревья, кустарники, сучья и ветви, срывать листья и цветы;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разбивать палатки и разводить костры;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засорять газоны, цветники, дорожки и водоемы: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скульптуры, скамейки, ограды;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делать надписи, приклеивать к деревьям объявления, номерные знаки, всякого рода указатели, качели, веревки, сушить белье на ветвях;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ездить на велосипедах, мотоциклах и автомашинах, производить стоянку транспортных средств на газонах и других участках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мыть автотранспортные средства, стирать белье, а также купать животных в водоемах, расположенных на территории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парковать автотранспортные средства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пасти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устраивать ледяные катки и снежные горки, за исключением мест,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производить строительные и ремонтные работы без ограждений насаждений щитами, гарантирующими защиту их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устраивать свалки мусора,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сбрасывать снег с крыш на участках, имеющих зеленые насаждения, без принятия мер, обеспечивающих сохранность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сжигать листву и мусор на территории общего пользования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Снос деревьев, кроме ценных пород деревьев, и кустарников в зоне индивидуальной застройки осуществляется собственником земельных участков самостоятельно за счет собственных средств.</w:t>
      </w:r>
    </w:p>
    <w:bookmarkEnd w:id="32"/>
    <w:bookmarkStart w:name="z1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Проведение аварийных работ</w:t>
      </w:r>
    </w:p>
    <w:bookmarkEnd w:id="33"/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При возникновении аварии владелец инженерных коммуникаций и сооружений, эксплуатационная организация незамедлительно принимают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транспорта, Мугалжарский РОВД, отдел жилищно-коммунального хозяйства, пассажирского транспорта и автомобильных дорог Мугалжарского района и другие заинтересованные службы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Юридические и физические лица, имеющие в зоне аварии наземные или подземные коммуникации, по получении информации об авариях немедленно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Если работы по ликвидации аварии требуют полного или частичного закрытия проезда, Мугалжарское РОВД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Место производства аварийных работ исполнителями ограждается щитами или заставками установленного образца с устройством аварийного освещения и установкой красных габаритных фонарей.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</w:p>
    <w:bookmarkEnd w:id="34"/>
    <w:bookmarkStart w:name="z1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Содержание фасадов зданий и сооружений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Руководители предприятий и организаций, на балансе которых находятся здания и сооружения, а также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поддерживают в чистоте и исправном состоянии расположенные на фасадах информационные таблички, памятные доски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отделом культуры и развития языков Мугалжарского района.</w:t>
      </w:r>
    </w:p>
    <w:bookmarkEnd w:id="36"/>
    <w:bookmarkStart w:name="z1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Содержание наружного освещения и фонтанов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Освещение территорий населенного пункта осуществляется энергоснабжающими организациями и предприятиями по договорам с собственниками (владельцами) территорий. Содержание и эксплуатация элементов наружного освещения осуществляется их собственниками (владельцами)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Размещение уличных фонарей, других источников наружного освещения в сочетании с застройкой и озеленением должно способствовать созданию безопасной среды, не создавать помех участникам дорожного движения. Особенно необходимо освещать пешеходные направления, прокладываемые через территории парков и жилых кварталов, пути движения школьников, инвалидов и пожилых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освещенности, согласно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Процент негорения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 Металлические опоры, кронштейны и другие элементы устройств наружного освещения и контактной сети необходимо содержать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 с момента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Праздничная иллюминация главных улиц, площадей выполняется собственниками (владельцами) в соответствии с утвержденным акимом Мугалжарского района планом праздничного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Сроки включения фонтанов, режимы их работы, график промывки и очистки чаш, технологические перерывы и окончание работы определяются отделом жилищно-коммунального хозяйства, пассажирского транспорта и автомобильных дорог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период работы фонтанов очистка водной поверхности от мусора производится ежедневно. Эксплуатирующее предприятие организует содержание фонтанов в чистоте и в период их отключения.</w:t>
      </w:r>
    </w:p>
    <w:bookmarkEnd w:id="38"/>
    <w:bookmarkStart w:name="z1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Уполномоченные органы по контролю за состоянием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санитарным содержанием, организацией уборки</w:t>
      </w:r>
      <w:r>
        <w:br/>
      </w:r>
      <w:r>
        <w:rPr>
          <w:rFonts w:ascii="Times New Roman"/>
          <w:b/>
          <w:i w:val="false"/>
          <w:color w:val="000000"/>
        </w:rPr>
        <w:t>
территории населенных пунктов Мугалжарского района</w:t>
      </w:r>
    </w:p>
    <w:bookmarkEnd w:id="39"/>
    <w:bookmarkStart w:name="z1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соответствии с законодательством Республики Казахстан контроль за соблюдением настоящих Правил и принятие мер за нарушение Правил благоустройства территории населенного пункта, а также за разрушение объектов инфраструктуры населенного пункта в пределах своей компетенции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государственного санитарно-эпидемиологического надзора.</w:t>
      </w:r>
    </w:p>
    <w:bookmarkEnd w:id="40"/>
    <w:bookmarkStart w:name="z1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Ответственность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за нарушение Правил</w:t>
      </w:r>
    </w:p>
    <w:bookmarkEnd w:id="41"/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