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c267" w14:textId="bdbc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19 декабря 2008 года N 79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23 апреля 2009 года N 113. Зарегистрировано Управлением юстиции Мугалжарского района Актюбинской области 28 апреля 2009 года N 3-9-96. Утратило силу решением маслихата Мугалжарского района Актюбинской области от 10 февраля 2010 года N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Мугалжарского района Актюбинской области от 16.02.2010 N 176.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N 95,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очередной пятнадцатой сессии областного маслихата от 18 апреля 2009 года N 181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19 декабря 2008 года N 79 "О бюджете района на 2009 год", зарегистрированное в управлении юстиции Мугалжарского района от 05 января 2009 года N 3-9-86, опубликованное в газете "Мугалжар" 21 января 2009 N 3 (с учетом, внесенных в него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февраля 2009 года N 94, зарегистрированное в управлении юстиции Мугалжарского района 23 февраля 2009 года N 3-9-94, опубликованное в газете "Мугалжар" от 11 марта 2009 года N 12-13)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"5 002 096" заменить цифрами "6 472 463",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"4 581 693" заменить цифрами "5 729 329";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"383 169" заменить цифрами "705 900";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"5 884 904,4" заменить цифрами "7 345 271,4";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"24 000" заменить цифрами "34 000";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"24 000" заменить цифрами "34 000".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"установлено" дополнить словами "с 1 января 2009 года";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1 июля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- 13 717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- 1 296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13 717 тенге".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"2 247 176" заменить цифрами "3 204 274".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2009 год поступление целевых трансфертов из республиканского бюджета на реализацию стратегии региональной занятости и переподготовки кадров в сумме 136 068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 112 704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23 364тысяч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области".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"277 597" заменить цифрами "262 597";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"277 597" заменить цифрами "262 597".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"53 737" заменить цифрами "250 594";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2 после слов "на строительство" дополнить словами "и (или) приобретение";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3 слова "развитие и обустройство" заменить словами "развитие, обустройство и (или) приобретение";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инженерно-коммуникационной инфраструктуры - 196 857 тысяч тенге".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2009 год поступление целевых трансфертов из областного бюджета на реализацию стратегии региональной занятости и переподготовки кадров в сумме 2 400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 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области".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"2 050" заменить цифрами "4 456";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цифры "15 090" заменить цифрами "11 090"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приложение 1, 2 и 4 к указанному решению изложить в редакции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Мугалжарского района и вводится в действие с 1 января 2009 года.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внеочередной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пятнадцатой сессии районного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М.Ж. Тыныштыкулова           С.С.Салыкбаев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 N 113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713"/>
        <w:gridCol w:w="7993"/>
        <w:gridCol w:w="2333"/>
      </w:tblGrid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6472463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5729329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481375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481375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4476843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4415671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278263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</w:tr>
      <w:tr>
        <w:trPr>
          <w:trHeight w:val="12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705900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13"/>
        <w:gridCol w:w="1133"/>
        <w:gridCol w:w="933"/>
        <w:gridCol w:w="6473"/>
        <w:gridCol w:w="2333"/>
      </w:tblGrid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 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(тыс) тенге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7345271,4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207927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района,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37751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акима(района в городе), города районного значения, поселка, аула (села), аульного (сельского) округа, аппараты местных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130284</w:t>
            </w:r>
          </w:p>
        </w:tc>
      </w:tr>
      <w:tr>
        <w:trPr>
          <w:trHeight w:val="10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(района в городе), города районного значения, поселка, аула (села), аульного (сельского) округа, аппараты местных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(города областного значения)отдел экономики и бюджетного планирования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2052204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125372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1810290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1810290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1756641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95653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комплектов для государственных учреждений образования района (города районного значения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179377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59878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6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1069583,8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659726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211857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260382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354853,8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354853,8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138106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166747,8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55004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68898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357569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53234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12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(района в городе), города районного значения, поселка, аула (села), аульного (сельского)округа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экспертизы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3204274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13"/>
        <w:gridCol w:w="1133"/>
        <w:gridCol w:w="933"/>
        <w:gridCol w:w="6433"/>
        <w:gridCol w:w="2353"/>
      </w:tblGrid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 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5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-906808,4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13"/>
        <w:gridCol w:w="1133"/>
        <w:gridCol w:w="933"/>
        <w:gridCol w:w="6453"/>
        <w:gridCol w:w="2373"/>
      </w:tblGrid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 N 113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на формирование 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93"/>
        <w:gridCol w:w="1393"/>
        <w:gridCol w:w="1393"/>
        <w:gridCol w:w="7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12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 N 113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73"/>
        <w:gridCol w:w="2613"/>
        <w:gridCol w:w="2293"/>
        <w:gridCol w:w="2193"/>
        <w:gridCol w:w="207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аппарата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"Поддержка организаций дошкольного воспитания и обучения"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"Поддержка культурно-досуговой работы на местном уровне"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15 119,0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22 910,0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20 044,0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5 105,0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5 902,0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7 400,0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6 695,0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5 865,0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6 137,0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435,0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5 776,0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5 918,0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715,0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6 338,0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6 763,0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6 779,0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12 289,0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4 687,0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6 246,0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130 284,0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20 889,0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1 790,0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893"/>
        <w:gridCol w:w="2393"/>
        <w:gridCol w:w="2653"/>
        <w:gridCol w:w="339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14 200,0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6 372,0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3 500,0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5 475,0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189,0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189,0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353,0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227,0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22 350,0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15 854,0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053"/>
        <w:gridCol w:w="2393"/>
        <w:gridCol w:w="3333"/>
        <w:gridCol w:w="255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15 700,0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69 691,0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32 385,0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24 344,0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5 936,0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13 617,0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6 884,0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6 154,0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7 625,0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К. Жубанова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6 153,0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6 760,0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7 034,0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21 907,0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19 186,0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4 909,0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Мугалжар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6 382,0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16 500,0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18 000,0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238 967,0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