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bb38" w14:textId="e6fb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апреля 2008 года № 61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апреля 2009 года № 123. Зарегистрировано Управлением юстиции Каргалинского района Актюбинской области 13 мая 2009 года № 3-6-81. Утратило силу решением маслихата Каргалинского района Актюбинской области от 27 сентября 2011 года № 313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27.09.2011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Кодекса Республики Казахстан от 04.12.2008 года № 95-IV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1999 года № 474-1 «О прожиточном минимуме»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апреля 2008 года № 61 «Об оказании социальной помощи», зарегистрированное в управлении юстиции Каргалинского района 28 апреля 2008 года № 3-6-65, опубликованное в газете «Каргалы от 13 мая 2008 года № 21-22 (с учетом внесенных в него дополнений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июля 2008 года № 78,зарегистрированным в управлении юстиции Каргалинского района от 18 августа 2008 года № 3-6-70, опубликованным в газете «Каргалы» от 2 сентября 2008 года № 42-43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оказывать денежную социальную помощь малообеспеченным семьям, совокупный доход которых ниже черты бедности, детям инвалидам, воспитывающимся и обучающимся на дому согласно списков, предоставляемых ежемесячно районным отделом образования, а также инвалидам 1,2,3 групп и инвалидам с детства, имеющим группу; инвалидам от трудового увечья; инвалидам из числа военнослужащих, получившим увечья, либо заболевания, не связанного с выполнением воинского долга в размере трех тысяч тенге; пенсионерам, получающим минимальную и ниже минимальной пенсии в размере 1,5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</w:t>
      </w:r>
      <w:r>
        <w:rPr>
          <w:rFonts w:ascii="Times New Roman"/>
          <w:b w:val="false"/>
          <w:i w:val="false"/>
          <w:color w:val="ff0000"/>
          <w:sz w:val="28"/>
        </w:rPr>
        <w:t>ешение дополнено пунктом 2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Каргалинского района Актюбинской области от 22.10.2010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Ж.Калдыгулов    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