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a4c8" w14:textId="271a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19 декабря 2008 года № 58 "О бюджете Байганинского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26 ноября 2009 года N 108. Зарегистрировано Управлением юстиции Байганинского района Актюбинской области 11 декабря 2009 года N 3-4-88. Утратило силу решением маслихата Байганинского района Актюбинской области от 25 декабря 2009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Байганинского района Актюбинской области от 25.12.2009 № 119.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внесении изменений в Закон Республики Казахстан «О республиканском бюджете на 2009-2011 годы» от 11 ноября 2009 года № 198-ІV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декабря 2008 года «О бюджете Байганинского района на 2009 год» (зарегистрированное в Реестре государственной регистрации нормативных правовых актов от 16 января 2009 года № 3-4-63, опубликованные в газете «Жем-Сагыз» от 21 января 2009 года № 3 и от 28 января 2009 года № 4 (с учетом, внесенных в него изменений и дополнений решениями Байганинского районного маслихата от 20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Реестре государственной регистрации нормативных правовых актов 19 марта 2009 года № 3-4-66, опубликованные в газетах «Жем-Сагыз» от 26 марта 2009 года № 13 и от 2 апреля 2009 года № 14, решением Байганинского районного маслихата от 24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Реестре государственной регистрации нормативных правовых актов 5 мая 2009 года № 3-4-67, опубликованные в газете «Жем-Сагыз» от 21 мая 2009 года № 21, решением Байганинского районного маслихата от 24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Реестре государственной регистрации нормативных правовых актов 13 августа 2009 года № 3-4-80, опубликованные в газетах «Жем-Сагыз» от 20 августа 2009 года № 34, 27 августа 2009 года № 35, 3 сентября 2009 года № 36 и решением Байганинского районного маслихата от 30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Реестре государственной регистрации нормативных правовых актов 3 ноября 2009 года № 3-4-85, опубликованные в газетах «Жем-Сагыз» от 12 ноября 2009 года № 46, 19 ноября 2009 года № 47, 26 ноября 2009 года № 48-49)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«1 787 489» заменить цифрами «1 788 218»;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«1 355 089» заменить цифрами «1 355 818»;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«1 805 863» заменить цифрами «1 806 592»;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«5 000» заменить цифрами «7 025»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«12 290» заменить цифрами «12 150»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«5 541» заменить цифрами «5 264»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«2 762» заменить цифрами «1 906»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10-1: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«12 485» заменить цифрами «12 462»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приложение 1 к указанному решению изложить в редакции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управлении юстиции Байганинского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сессия:                     М. Абжанов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 Б. Турлыбаев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№ 108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753"/>
        <w:gridCol w:w="8313"/>
        <w:gridCol w:w="2253"/>
      </w:tblGrid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1 788 218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1 788 218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425 438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подоходный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295 153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288 144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транспортные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земельный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использование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природных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других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ведение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предпринимательской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профессиональной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совершение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юридически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значимых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действий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документов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уполномоченными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органами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должностными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17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также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содержащимися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финансируемыми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Банка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2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также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содержащимися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финансируемыми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расходов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Банка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Казахстан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исключением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поступлений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предприятий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нефтяного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неналоговые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неналоговые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салыққа жатпайтын басқа да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основного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1 355 818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1 355 818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1 355 818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3"/>
        <w:gridCol w:w="773"/>
        <w:gridCol w:w="833"/>
        <w:gridCol w:w="7333"/>
        <w:gridCol w:w="2253"/>
      </w:tblGrid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1 806592,0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134 203,2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37 011,0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37 011,0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65 088,0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65 088,0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12 992,2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1 247 507,0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105 075,0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868 467,0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868 467,0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840 487,0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государственной системы в сфере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273 965,0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66 408,0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207 557,0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207 557,0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124 492,0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124 492,0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44 621,0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22 852,0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125 133,0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40 749,0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34 444,0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34 024,0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39 419,0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30 658,0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3"/>
        <w:gridCol w:w="773"/>
        <w:gridCol w:w="813"/>
        <w:gridCol w:w="7333"/>
        <w:gridCol w:w="2253"/>
      </w:tblGrid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-18 374,0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остатки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