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5997" w14:textId="0945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19 декабря 2008 года № 58 "О бюджете Байганинского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24 апреля 2009 года N 78. Зарегистрировано Управлением юстиции Байганинского района Актюбинской области 5 мая 2009 года N 3-4-67. Утратило силу решением маслихата Байганинского района Актюбинской области от 25 декабря 2009 года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Байганинского района Актюбинской области от 25.12.2009 № 119.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
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апреля 2009 года № 150 «О внесении изменений и дополнений в Закон Республики Казахстан «О республиканском бюджете на 2009-2011 годы», 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18 апреля 2009 года № 181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19 декабря 2008 года № 58 «О бюджете Байганинского района на 2009 год», зарегистрированное в управлении юстиции Байганинского района 16 января 2009 года № 3-4-63, опубликованные в газете «Жем-Сагыз» от 21 января 2009 года № 3 и от 28 января 2009 года № 4 (с учетом, внесенных в него изменений и дополнений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февраля 2009 года № 75, зарегистрированное в управлении юстиции района 19 марта 2009 года № 3-4-66, опубликованные в газетах «Жем-Сагыз» от 26 марта 2009 года № 13 и от 2 апреля 2009 года № 14)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«1 624 521» заменить цифрами «1 736 186»,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«294 000» заменить цифрами «394 000»;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«1 322 121» заменить цифрами «1 333 786»;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«1 642 895» заменить цифрами «1 754 560»;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«установлено» дополнить словами «с 1 января 2009 года»;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пункт 4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 1 июля 2009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- 13 717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также, для применения штрафных санкций, налогов и других платежей в соответствии с законодательством Республики Казахстан - 1 296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13 717 тенге».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«1 043 590» заменить цифрами «958 699».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в районном бюджете на 2009 год поступление целевых трансфертов из республиканского бюджета на реализацию стратегии региональной занятости и переподготовки кадров в сумме 87 378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населения 73 900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– 13 478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района».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«23737» заменить цифрами «48737»;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части абзаца 2 после слов «на строительство» дополнить словами « и (или) приобретение»;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строительство инженерно-коммуникационной инфраструктуры 25 000 тысяч тенге».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«1069» заменить цифрами «2762».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«223 437» заменить цифрами «193 437».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дополнить пунктом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в районном бюджете на 2009 год поступление целевых трансфертов из областного бюджета на реализацию стратегии региональной занятости и переподготовки кадров в сумме 12 485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населения -12 485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района».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дополнить пунктом 10-2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на 2009 год средства на реализацию стратегии региональной занятости и переподготовки кадров в сумме 3 615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населения -3 615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осуществляется на основании постановления акимата района».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приложения 1, 2, 4 к указанному решению изложить в редакции согласно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после государственной регистрации в управлении юстиции Байганинского района и вводится в действие с 1 января 2009 года.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сессия маслихата             К.Саркул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 Б.Турлыбаев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 № 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833"/>
        <w:gridCol w:w="7373"/>
        <w:gridCol w:w="2473"/>
      </w:tblGrid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1 736 186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1 736 186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394 000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54 800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263 553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258 144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3 685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1 333 786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1 333 786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1 333 786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933"/>
        <w:gridCol w:w="1133"/>
        <w:gridCol w:w="913"/>
        <w:gridCol w:w="5413"/>
        <w:gridCol w:w="2593"/>
      </w:tblGrid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 подг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тных прогр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1 754 560,0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131 293,2</w:t>
            </w:r>
          </w:p>
        </w:tc>
      </w:tr>
      <w:tr>
        <w:trPr>
          <w:trHeight w:val="4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111 045,0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11 388,0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11 388,0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36 786,0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36 786,0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62 871,0</w:t>
            </w:r>
          </w:p>
        </w:tc>
      </w:tr>
      <w:tr>
        <w:trPr>
          <w:trHeight w:val="4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62 871,0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12 974,2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12 974,2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12 524,2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1 224 583,0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97 934,0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97 934,0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97 934,0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867 256,0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867 256,0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840 010,0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20 889,0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государственной системы в сфере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259 393,0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65 956,0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7 762,0</w:t>
            </w:r>
          </w:p>
        </w:tc>
      </w:tr>
      <w:tr>
        <w:trPr>
          <w:trHeight w:val="7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6 350,0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11 844,0</w:t>
            </w:r>
          </w:p>
        </w:tc>
      </w:tr>
      <w:tr>
        <w:trPr>
          <w:trHeight w:val="4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193 437,0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193 437,0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122 426,0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110 951,0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110 951,0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45 121,0</w:t>
            </w:r>
          </w:p>
        </w:tc>
      </w:tr>
      <w:tr>
        <w:trPr>
          <w:trHeight w:val="7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3 625,0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27 340,0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2 826,0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21 926,0</w:t>
            </w:r>
          </w:p>
        </w:tc>
      </w:tr>
      <w:tr>
        <w:trPr>
          <w:trHeight w:val="9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3 039,0</w:t>
            </w:r>
          </w:p>
        </w:tc>
      </w:tr>
      <w:tr>
        <w:trPr>
          <w:trHeight w:val="4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11 475,0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11 475,0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11 255,0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64 519,0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48 737,0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48 737,0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23 737,0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12 282,0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8 882,0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1 236,0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123 901,0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39 150,0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39 150,0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39 150,0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4 285,0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41 274,0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34 969,0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34 549,0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6 305,0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6 305,0</w:t>
            </w:r>
          </w:p>
        </w:tc>
      </w:tr>
      <w:tr>
        <w:trPr>
          <w:trHeight w:val="4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39 192,0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30 531,0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5 531,0</w:t>
            </w:r>
          </w:p>
        </w:tc>
      </w:tr>
      <w:tr>
        <w:trPr>
          <w:trHeight w:val="4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3 639,0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3 639,0</w:t>
            </w:r>
          </w:p>
        </w:tc>
      </w:tr>
      <w:tr>
        <w:trPr>
          <w:trHeight w:val="6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43 167,0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4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2 762,0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9 106,0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9 106,0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5 506,0</w:t>
            </w:r>
          </w:p>
        </w:tc>
      </w:tr>
      <w:tr>
        <w:trPr>
          <w:trHeight w:val="4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(сельских)округов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14 654,0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14 654,0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3 531,0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11 123,0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3 923,0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11 968,0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11 968,0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11 491,0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5 568,0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3 568,0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3 568,0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053"/>
        <w:gridCol w:w="1113"/>
        <w:gridCol w:w="953"/>
        <w:gridCol w:w="5333"/>
        <w:gridCol w:w="2593"/>
      </w:tblGrid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-18 374,0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18 374,0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833"/>
        <w:gridCol w:w="913"/>
        <w:gridCol w:w="973"/>
        <w:gridCol w:w="5573"/>
        <w:gridCol w:w="2573"/>
      </w:tblGrid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18 374,0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18 374,0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18 374,0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 № 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2009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73"/>
        <w:gridCol w:w="1173"/>
        <w:gridCol w:w="1113"/>
        <w:gridCol w:w="7773"/>
      </w:tblGrid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 подг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тных прогр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амма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 № 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53"/>
        <w:gridCol w:w="1073"/>
        <w:gridCol w:w="1133"/>
        <w:gridCol w:w="5473"/>
        <w:gridCol w:w="2313"/>
      </w:tblGrid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 подг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тных прогр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амма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72 071,0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Караулкельдинский сельский округ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15 405,0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9 555,0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9 555,0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9 555,0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9 555,0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5 532,0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5 532,0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5 532,0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Ащинский сельский округ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7 598,0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7 048,0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7 048,0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7 048,0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7 048,0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Жаркамысский сельский округ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6 183,0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5 883,0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5 883,0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5 883,0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5 883,0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Культабанский сельский округ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9 865,0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8 865,0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8 865,0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8 865,0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8 865,0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Копинский сельский округ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5 692,0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5 392,0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5 392,0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5 392,0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5 392,0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Кзылбулакский сельский округ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8 523,0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8 223,0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8 223,0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8 223,0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8 223,0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Миялинский сельский округ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6 014,0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5 714,0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5 714,0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5 714,0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5 714,0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Сартугайский сельский округ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7 291,0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