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b908" w14:textId="095b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лиц реализующих товары на рынках "Достык" и "Арай"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24 декабря 2009 года № 216. Зарегистрировано управлением юстиции города Актобе Актюбинской области 25 января 2010 года за № 3-1-128.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 (Налоговый кодекс)»,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лиц реализующих товары на рынках «Достык» и «Арай»,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очередной пятой сессии маслихата города Актобе от 28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стоимости разовых талонов для лиц, реализующих товары на крытых рынках: «Достык» и «Арай» с применением коэффициентов к месячному расчетному показателю, утвержденному на соответствующий период» (зарегистрированного в Реестре государственной регистрации нормативных правовых актов 21 апреля 2008 года за № 3-1-86, опубликованного в газетах «Актобе» и «Актюбинский вестник» № 52 от 1 мая 2008 года, с учетом изменений и дополнений внесенных решением очередной десятой сессии маслихата города Актобе от 30 сентября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очередной пятой сессии маслихата города Актобе от 28 марта 2008 года № 51 «Об утверждении стоимости разовых талонов для лиц, реализующих товары на крытых рынках: «Достык» и «Арай» с применением коэффициентов к месячному расчетному показателю, утвержденному на соответствующий период» зарегистрированного в управлении юстиции города Актобе от 21 апреля 2008 года за № 3-1-86», зарегистрированного в Реестре государственной регистрации нормативных правовых актов 22 октября 2008 года за № 3-1-96, опубликованного в газетах «Актобе» и «Актюбинский вестник» № 135-136 от 11 ноября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начальника ГУ «Налоговое управление по городу Актобе» Ли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Сарсембаев                    С. Шинтасова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двадцать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лиц реализующих товары на рынках «Достык» и «Арай»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733"/>
        <w:gridCol w:w="4633"/>
        <w:gridCol w:w="34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рынка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торговли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Cтоимость разового талона в день (тенге)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 ТНП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– фрукты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 ТНП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– фрукты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из бутика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