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b52f" w14:textId="686b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№ 129 от 29 января 2009 года "Об оказании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22 июля 2009 года N 177. Зарегистрировано управлением юстиции города Актобе Актюбинской области 07 августа 2009 года за N 3-1-118. Утратило силу решением маслихата города Актобе Актюбинской области от 20 декабря 2013 года № 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Актобе Актюбинской области от 20.12.2013 № 205.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 № 95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13 марта 2009 года № 80 «О внесении дополнений и изменений в постановление акимата Актюбинской области от 10 мая 2007 года № 156 «Об оказании дополнительной помощи семьям, имеющим детей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инвалидов до шестнадцати лет»,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129 от 29 января 2009 года «Об оказании социальной помощи» (зарегистрированного в Реестре государственной регистрации нормативных правовых актов 23 февраля 2009 года за № 3-1-103, опубликованного в газетах «Актобе» и «Актюбинский вестник» от 3 марта 2009 года № 28)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«пенсию при неполном стаже работы» заменить словами «ниже минимальной пенсии»;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после слов «1, 2, 3 групп» дополнить словами «, за исключением инвалидов с детства, от общего заболевания, инвалидов из числа военнослужащих, получивших увечья, либо заболевания, не связанные с выполнением воинского долга.»;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 1 июля 2009 года оказывать социальную помощь в размере 3000 тенге получателям государственных социальных пособий по инвалидности 1, 2, 3 групп с детства, от общего заболевания, инвалидам из числа военнослужащих, получившим увечья, либо заболевания, не связанные с выполнением воинского долга.».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Председатель сессии 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Актобе        города Актобе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М. Ундиргенов             С. Шинтасова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