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3f1" w14:textId="a842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мая 2009 года № 1019. Зарегистрировано Управлением юстиции города Актобе Актюбинской области 12 мая 2009 года № 3-1-109. Утратило силу постановлением акимата города Актобе Актюбинской области от 10 января 2019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10.01.2019 № 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г.Актобе" оснастить указанные места щитами-стендами и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29 июня 2007 года № 1730 "Об определении мест для размещения агитационных печатных материалов", зарегистрированное в Управлении юстиции города Актобе 29 июня 2007 года за № 3-1-74, опубликованное в газетах "Актобе" от 12 июля 2007 года № 86-87 и "Актюбинский вестник" от 17 июля 2007 года № 88.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2009 года № 1019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5058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8568"/>
        <w:gridCol w:w="910"/>
        <w:gridCol w:w="1296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"Центр социальной адаптации лиц без определенного места жительства города Актобе", расположенного по адресу: улица Кобозева, дом 12.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"Мебельный" товарищества с ограниченной ответственностью "Уакыт и К", расположенного по адресу: улица Ломоносова, дом 26.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Шернияза и Некрасова, у стоматологической клиники "Дантист" товарищества с ограниченной ответственностью "Инмед"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товарищества с ограниченной ответственностью "Городской парк имени А.С. Пушкина", расположенного по адресу: улица Шернияза, дом 72.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"Средняя школы № 13", расположенного по адресу: улица Мирзояна, дом 6.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сервиса технического обслуживания "Карета" индивидуального предприятия "Тарасов С.А.", расположенного по адресу: улица Оренбургская, дом 14.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частного учреждения "Финансовый экономический колледж города Актобе", расположенного по адресу: улица Арынова, дом 1.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 А.Иманова и 1905 года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"Анвар" товарищества с ограниченной ответственностью "Анвар", расположенного по адресу: 11 микрорайон, дом 47.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"Гимназия № 51", расположенного по адресу: 12 микрорайон.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Рыскулова и проспекта Мира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областной театр кукол "Алакай", расположенного по адресу: проспект Мира, дом 17.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филиала банка Акционерного общества "Сбербанк", расположенного по адресу: проспект Абилкайыр хана, дом 8.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"Акватория" товарищества с ограниченной ответственностью "Акватория Актобе", расположенного по адресу: улица Есет батыра, дома 69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гуманитарный колледж", расположенного по адресу: улица Есет батыра, дом 73.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"Дина" товарищества с ограниченной ответственностью "Лучшее решение", расположенного по адресу: проспект Абилкайыр хана, дом 34.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"Анвар" товарищества с ограниченной ответственностью "Анвар", расположенное по адресу: улица Есет батыра, дом 109.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республиканского государственного предприятия на праве хозяйственного ведения "Актюбинский региональный университет имени Кудайбергена Жубанова", расположенного по адресу: улица Братьев Жубановых, дом 267.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Пацаева и проспекта Санкибай батыра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"Торговый дом ДСК", расположенного по адресу: проспект А.Молдагуловой, дом 17.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"Средняя школа № 17", расположенного по адресу: улица 101 Стрелковой бригады, дом 5.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"Дина" товарищества с ограниченной ответственностью "Лучшее решение", расположенного по адресу: улица Братьев Жубановых, дом 302.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Возле семейной амбулатории государственного коммунального предприятия "Городская поликлиника № 5", расположенной по адресу: поселок Кирпичный, улица Кирпичная, дом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Курайлы – возле здания государственного учреждения "Аппарат акима Курайлинского сельского округа";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село Новое – возле здания государственного учреждения "Аппарат акима Нового сельского округа";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 Нокина – возле здания государственного учреждения "Аппарат акима Благодарного сельского округа".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"Грейс" индивидуального предприятия "Тулебаева Э.С.", расположенное по адресу: село Каргалинское, улица Сатпаева, дом 42.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