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0c04" w14:textId="4eb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22 декабря N 109 "О бюджете города Актобе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16 февраля 2009 года N 138. Зарегистрировано управлением юстиции города Актобе Актюбинской области 24 февраля 2009 года за N 3-1-105. Утратило силу в связи с истечением срока действия письмом маслихата города Актобе Актюбинской области от 29 января 2010 года № 01-1/49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письмом маслихата города Актобе Актюбинской области от 29.01.2010 № 01-1/49.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2008 года N 109 "О бюджете города Актобе на 2009 год", зарегистрированное в управлении юстиции города Актобе 9 января 2009 года за N 3-1-101, опубликованное в газетах "Актобе" и "Актюбинский вестник" от 20 января 2009 года N 8, от 27 января 2009 года N 11-12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"16198879" заменить цифрами "16853910";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"2685279" заменить цифрами "3340310";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"15413879" заменить цифрами "16152376,3"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профицит бюджета цифры "762000" заменить цифрами "678533,7"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профицита бюджета цифры "-762000" заменить цифрами "-678533,7".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"128 542" заменить цифрами "128 583";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"24 572" заменить цифрами "24 582";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"27 647" заменить цифрами "27 705";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"76 323" заменить цифрами "76 296".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"2 162 936" заменить цифрами "2 402 936";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"1 346 000" заменить цифрами "1 586 000".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автобусов для школ города – 38 370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горячего питания для учащихся 1-4 классов общеобразовательных школах – 56 620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благоустройства городов и населенных пунктов – 100 000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функционирование систем водоснабжения и водоотведения – 100 000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эксплуатации тепловых сетей, находящихся в коммунальной собственности – 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затрат связанных с разницей между установленным тарифом и фактическими затратами на регулярные автомобильные перевозки пассажиров – 50 000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 Согласно постановления акимата Актюбинской области от 28 января 2009 года N 20 "Об использовании целевых трансфертов, выделенных из областного бюджета в 2008 году" использовать целевые трансферты, выделенные из областного бюджета в течение 2008 года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700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1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Р. Исмагамбетов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2009 года N 138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Актобе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60"/>
        <w:gridCol w:w="719"/>
        <w:gridCol w:w="7849"/>
        <w:gridCol w:w="2033"/>
      </w:tblGrid>
      <w:tr>
        <w:trPr>
          <w:trHeight w:val="18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рия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сс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сс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16853910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10659150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3282950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3282950 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3055285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1969550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379850 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705093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2713931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2350000 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200931 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300984 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300984 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342050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3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252170 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252170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2512400 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2312400 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2312400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3340310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3340310 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3340310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908"/>
        <w:gridCol w:w="1091"/>
        <w:gridCol w:w="786"/>
        <w:gridCol w:w="6014"/>
        <w:gridCol w:w="2434"/>
      </w:tblGrid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рамм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тенге)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16152376,3</w:t>
            </w:r>
          </w:p>
        </w:tc>
      </w:tr>
      <w:tr>
        <w:trPr>
          <w:trHeight w:val="3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303407,0 </w:t>
            </w:r>
          </w:p>
        </w:tc>
      </w:tr>
      <w:tr>
        <w:trPr>
          <w:trHeight w:val="7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217966,0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20402,0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20402,0 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197564,0 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197064,0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62715,0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62715,0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32421,0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2542,0 </w:t>
            </w:r>
          </w:p>
        </w:tc>
      </w:tr>
      <w:tr>
        <w:trPr>
          <w:trHeight w:val="6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27752,0 </w:t>
            </w:r>
          </w:p>
        </w:tc>
      </w:tr>
      <w:tr>
        <w:trPr>
          <w:trHeight w:val="5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8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17697,0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4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1823,0 </w:t>
            </w:r>
          </w:p>
        </w:tc>
      </w:tr>
      <w:tr>
        <w:trPr>
          <w:trHeight w:val="12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4315,0 </w:t>
            </w:r>
          </w:p>
        </w:tc>
      </w:tr>
      <w:tr>
        <w:trPr>
          <w:trHeight w:val="7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109268,0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109268,0 </w:t>
            </w:r>
          </w:p>
        </w:tc>
      </w:tr>
      <w:tr>
        <w:trPr>
          <w:trHeight w:val="7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109268,0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109268,0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5969748,7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956680,0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956680,0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956680,0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4676976,0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4676976,0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4289210,0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311470,0 </w:t>
            </w:r>
          </w:p>
        </w:tc>
      </w:tr>
      <w:tr>
        <w:trPr>
          <w:trHeight w:val="10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76296,0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336092,7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52802,0 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19486,0 </w:t>
            </w:r>
          </w:p>
        </w:tc>
      </w:tr>
      <w:tr>
        <w:trPr>
          <w:trHeight w:val="10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19552,0 </w:t>
            </w:r>
          </w:p>
        </w:tc>
      </w:tr>
      <w:tr>
        <w:trPr>
          <w:trHeight w:val="7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13764,0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283290,7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283290,7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746467,0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693380,0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693380,0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56060,0 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31999,0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13675,0 </w:t>
            </w:r>
          </w:p>
        </w:tc>
      </w:tr>
      <w:tr>
        <w:trPr>
          <w:trHeight w:val="6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410770,0 </w:t>
            </w:r>
          </w:p>
        </w:tc>
      </w:tr>
      <w:tr>
        <w:trPr>
          <w:trHeight w:val="5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3780,0 </w:t>
            </w:r>
          </w:p>
        </w:tc>
      </w:tr>
      <w:tr>
        <w:trPr>
          <w:trHeight w:val="9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36013,0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73167,0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55600,0 </w:t>
            </w:r>
          </w:p>
        </w:tc>
      </w:tr>
      <w:tr>
        <w:trPr>
          <w:trHeight w:val="15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11522,0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53087,0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53087,0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51209,0 </w:t>
            </w:r>
          </w:p>
        </w:tc>
      </w:tr>
      <w:tr>
        <w:trPr>
          <w:trHeight w:val="5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1798,0 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5498562,8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3899295,8 </w:t>
            </w:r>
          </w:p>
        </w:tc>
      </w:tr>
      <w:tr>
        <w:trPr>
          <w:trHeight w:val="8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122529,0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22529,0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3776766,8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479874,0 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1616892,8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729803,0 </w:t>
            </w:r>
          </w:p>
        </w:tc>
      </w:tr>
      <w:tr>
        <w:trPr>
          <w:trHeight w:val="7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277500,0 </w:t>
            </w:r>
          </w:p>
        </w:tc>
      </w:tr>
      <w:tr>
        <w:trPr>
          <w:trHeight w:val="4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148000,0 </w:t>
            </w:r>
          </w:p>
        </w:tc>
      </w:tr>
      <w:tr>
        <w:trPr>
          <w:trHeight w:val="8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128000,0 </w:t>
            </w:r>
          </w:p>
        </w:tc>
      </w:tr>
      <w:tr>
        <w:trPr>
          <w:trHeight w:val="7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452303,0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452303,0 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869464,0 </w:t>
            </w:r>
          </w:p>
        </w:tc>
      </w:tr>
      <w:tr>
        <w:trPr>
          <w:trHeight w:val="7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745176,0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179502,0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366086,0 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5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184588,0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124288,0 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124288,0 </w:t>
            </w:r>
          </w:p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337780,0 </w:t>
            </w:r>
          </w:p>
        </w:tc>
      </w:tr>
      <w:tr>
        <w:trPr>
          <w:trHeight w:val="2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177044,0 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177044,0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177044,0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72168,0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72168,0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50168,0 </w:t>
            </w:r>
          </w:p>
        </w:tc>
      </w:tr>
      <w:tr>
        <w:trPr>
          <w:trHeight w:val="10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51409,0 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32095,0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28515,0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19314,0 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19314,0 </w:t>
            </w:r>
          </w:p>
        </w:tc>
      </w:tr>
      <w:tr>
        <w:trPr>
          <w:trHeight w:val="8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37159,0 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10352,0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10352,0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18842,0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7742,0 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10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41888,0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12363,0 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12363,0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19672,0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19672,0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14265,0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5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10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1607,0 </w:t>
            </w:r>
          </w:p>
        </w:tc>
      </w:tr>
      <w:tr>
        <w:trPr>
          <w:trHeight w:val="6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27726,0 </w:t>
            </w:r>
          </w:p>
        </w:tc>
      </w:tr>
      <w:tr>
        <w:trPr>
          <w:trHeight w:val="5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27726,0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12225,0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12225,0 </w:t>
            </w:r>
          </w:p>
        </w:tc>
      </w:tr>
      <w:tr>
        <w:trPr>
          <w:trHeight w:val="1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1101845,0 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582655,0 </w:t>
            </w:r>
          </w:p>
        </w:tc>
      </w:tr>
      <w:tr>
        <w:trPr>
          <w:trHeight w:val="7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582655,0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582655,0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519190,0 </w:t>
            </w:r>
          </w:p>
        </w:tc>
      </w:tr>
      <w:tr>
        <w:trPr>
          <w:trHeight w:val="7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519190,0 </w:t>
            </w:r>
          </w:p>
        </w:tc>
      </w:tr>
      <w:tr>
        <w:trPr>
          <w:trHeight w:val="7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519190,0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175949,0 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28458,0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28458,0 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11463,0 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16995,0 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147491,0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109824,0 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109824,0 </w:t>
            </w:r>
          </w:p>
        </w:tc>
      </w:tr>
      <w:tr>
        <w:trPr>
          <w:trHeight w:val="6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37667,0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37667,0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1822037,8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1822037,8 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1822037,8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4098,8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1817939,0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678533,7 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-678533,7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6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