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4a008" w14:textId="824a0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села Анастасьевка Каргалинского района в село Бозтобе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Актюбинской области от 21 декабря 2009 года № 252 и решение маслихата Актюбинской области от 21 декабря 2009 года № 402. Зарегистрировано Департаментом юстиции Актюбинской области 20 января 2010 года за № 3319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заголовке и по всему тексту слово "аул" заменено словом "село" постановлением акимата Актюбинской области от 11.12.2015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Актюбинского областного маслихата от 11.12.2015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предложений маслихата и акимата Каргалинского района, областной ономастической комиссии,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>и областной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РЕШАЕТ: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постановлением акимата Актюбинской области от 14.08.2017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маслихата Актюбинской области от 14.08.2017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село Анастасьевка Каргалинского района в село Бозтобе.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акимата и решение маслихата вводится в действие по истечении десяти календарных дней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Е.САГИНДИКОВ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Б.УРДАБАЕВ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К.ТУХТАРОВ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