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02cf" w14:textId="a3d0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области от 30 мая 2008 года № 195 "Об утверждении перечня объектов, подлежащих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ноября 2009 года № 340. Зарегистрировано Департаментом юстиции Актюбинской области 7 декабря 2009 года № 3301. Утратило силу постановлением акимата Актюбинской области от 1 августа 2011 года №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01.08.2011 № 242.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24 марта 1998 года № 213 «О нормативных правовых актах»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«Об утверждении перечня объектов, подлежащих приватизации» от 30 мая 2008 года № 195 (зарегистрированное в реестре государственной регистрации нормативных правовых актов № 3256, опубликованное в газетах «Актобе», «Актюбинский вестник» 15 июля 2008 года № 83-83 (18.737-19.084) с учетом изменений и дополнений, внесенных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30 марта 2009 года № 102 «О внесении изменений и дополнений в постановление акимата области от 30 мая 2008 года № 195 «Об утверждении перечня объектов, подлежащих приватизации» (зарегистрированное в реестре государственной регистрации нормативных правовых актов за № 3287, опубликованное в газетах «Актобе», «Актюбинской вестник» 8 мая 2009 года № 56-57 (18.871-18.872), № 57-58 (19.119-19.120)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и далее по тексту слова «Департамент финансов Актюбинской области» заменить словами «Управление финансов Актюбинской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«М.Серикбаев» заменить словами «А.Дубовенко»;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постановлению «Об утверждении перечня объектов, подлежащих приватизации»: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городу Актобе 26-16 - 26-22;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Мартукскому району 63-1;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Шалкарскому району 84-1;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43 - Здание бани село Ебейти, Байганинский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44 - Здание бывшего туберкулезного диспансера, село Карауылкелды Байганинский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57 - Здание цементного склада село Вознесеновка Мартукский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58 - Склад строительных материалов село Вознесеновка Мартукский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62 - Земельный участок под строительство дома село Вознесеновка Мартукский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63 - Здание пилорамы село Вознесеновка Мартукский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66 - Здание туберкулезной больницы, село Уил Уилский район.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«Управление финансов Актюбинской области» (Енсегенулы С.) внести соответствующие изменения в реестр объектов коммунальной государственной собственности.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Актюбинской области от 13.102009 года № 294 «О внесении изменений и дополнений в постановление акимата области от 30 мая 2008 года № 195 «Об утверждении перечня, объектов подлежащих приватизации» отменить.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 Е. Сагиндиков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2009 года № 340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2620"/>
        <w:gridCol w:w="3329"/>
        <w:gridCol w:w="3309"/>
        <w:gridCol w:w="2017"/>
      </w:tblGrid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г.Актобе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«ВАЗ-21213»,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 года выпуска, г/н D 965 BW.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«Хозяйственное управление акимата области»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директора ГККП «Хозяйственное управление акимата области» № 132 от 24.03.2009 г.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удовлетворительное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26-17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«ВАЗ-21063»,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 года выпуска, г/н D 914 BW.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«Хозяйственное управление акимата области»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директора ГККП «Хозяйственное управление акимата области» № 132 от 24.03.2009 г.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удовлетворительное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26-18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«УАЗ-31514»,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 года выпуска, D 945 BW.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«Хозяйственное управление акимата области»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директора ГККП «Хозяйственное управление акимата области» № 132 от 24.03.2009 г.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удовлетворительное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26-19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«ГАЗ-66»,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 года выпуска, D 960 BW.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«Хозяйственное управление акимата области»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директора ГККП «Хозяйственное управление акимата области» № 132 от 24.03.2009 г.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удовлетворительное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26-20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«ГАЗ-3110»,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года выпуска, D 902 BW.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«Хозяйственное управление акимата области»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директора ГККП «Хозяйственное управление акимата области» № 132 от 24.03.2009 г.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удовлетворительное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26-21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«ЗИЛ 131 н»,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 года выпуска, D 979 BW.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«Хозяйственное управление акимата области»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директора ГККП «Хозяйственное управление акимата области» № 132 от 24.03.2009 г.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удовлетворительное</w:t>
            </w:r>
          </w:p>
        </w:tc>
      </w:tr>
      <w:tr>
        <w:trPr>
          <w:trHeight w:val="10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26-22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Подсобное хозяйство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г.Актобе 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 в процессе инвентаризации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неудовлетворительное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Мартукский район
</w:t>
            </w:r>
          </w:p>
        </w:tc>
      </w:tr>
      <w:tr>
        <w:trPr>
          <w:trHeight w:val="132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63-1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Свинокомплекс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Байнассай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 в процессе инвентаризации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неудовлетворительное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н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Шалкарский район
</w:t>
            </w:r>
          </w:p>
        </w:tc>
      </w:tr>
      <w:tr>
        <w:trPr>
          <w:trHeight w:val="132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84-1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складских здания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Шетыргыз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Шалкарского района № 373 от 02.04.2009 г.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неудовлетворительное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