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3cb7" w14:textId="3903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2008 года № 125 "Об областном бюждете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16 октября 2009 года № 224. Зарегистрировано Департаментом юстиции Актюбинской области 06 ноября 2009 года N 3300. Утратило силу решением маслихата Актюбинской области от 14 июля 2010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  14.07.2010 № 321.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областной маслихат</w:t>
      </w:r>
      <w:r>
        <w:rPr>
          <w:rFonts w:ascii="Times New Roman"/>
          <w:b/>
          <w:i w:val="false"/>
          <w:color w:val="000000"/>
          <w:sz w:val="28"/>
        </w:rPr>
        <w:t>     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(зарегистрированное в Реестре государственной регистрации нормативных правовых актов за № 3279, опубликованное в газетах «Актобе» и «Актюбинский вестник» от 15 января 2009 года № 6-7 (с учетом, внесенных в него изменений и дополнений решениями областного маслихата от 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125 «Об областном бюджете на 2009 год», зарегистрированное в Реестре государственной регистрации нормативных правовых актов за № 3280, опубликованное в газетах «Актобе» и «Актюбинский вестник» от 7 марта 2009 года № 31-32, от 18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125 «Об областном бюджете на 2009 год», зарегистрированное в Реестре государственной регистрации нормативных правовых актов за № 3288, опубликованное в газетах «Актобе» и «Актюбинский вестник» от 5 мая 2009 года № 55-56, от 15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125 «Об областном бюджете на 2009 год», зарегистрированное в Реестре государственной регистрации нормативных правовых актов за № 3297, опубликованное в газетах «Актобе» и «Актюбинский вестник» от 25 августа 2009 года № 101-102)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«80 387 307,2» заменить цифрами «79 603 187,2»,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«28 329 655» заменить цифрами «28 351 912»;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«375 037» заменить цифрами «432 307»;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«51 682 615,2» заменить цифрами «50 818 968,2»;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«80 145 465,4» заменить цифрами «80 225 091,4»;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«-1 158 790,6» заменить цифрами «-1 491 590,6»,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«1 088 000» заменить цифрами «788 000»;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«2 246 790,6» заменить цифрами «2 279 590,6»;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«1 569 446» заменить цифрами «1 038 500»;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«1 569 446» заменить цифрами «1 038 500».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«4 807 384 » заменить цифрами «3 953 105»;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«1 354 279» заменить цифрами «500 000».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«1 358 888» заменить цифрами «1 349 520»;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«747 300» заменить цифрами «737 932».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«231 600» заменить цифрами «224 213,7»;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«2 070 598» заменить цифрами «1 958 969»;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«185 951» заменить цифрами «231 448»;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«127 458» заменить цифрами «113 748»;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«168 924» заменить цифрами «168 913»;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«83 400»заменить цифрами «83 074»;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«896 306» заменить цифрами «898 199»;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«126 600» заменить цифрами «181 600»;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«468 920» заменить цифрами «428 920»;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«20 000» заменить цифрами «9 000»;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«15 196» заменить цифрами «194 121»;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«75 531» заменить цифрами «67 465»;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«6 728» заменить цифрами «6 803»;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«620» заменить цифрами «530»;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приобретение зданий для дошкольного воспитания и обучения –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материальной базы организаций образования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дорог - 75 394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- 10 000 тысяч тенге».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33-1: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«2 043 585» заменить цифрами «2 038 536,3».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«566 258,6» заменить цифрами «315 472,3».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К. ТУХТАРОВ                               С. САТТАРОВА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 № 224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13"/>
        <w:gridCol w:w="7353"/>
        <w:gridCol w:w="2253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79603187,2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28 351 912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6 635 027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6 635 027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5 975 120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5 975 120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15 741 765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15 741 765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432 307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61 357</w:t>
            </w:r>
          </w:p>
        </w:tc>
      </w:tr>
      <w:tr>
        <w:trPr>
          <w:trHeight w:val="18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1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330 380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330 380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50818968,2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3 978876,2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3 978876,2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46 840 092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46 840 092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6293"/>
        <w:gridCol w:w="2273"/>
      </w:tblGrid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80225091,4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789 118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244 803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378 275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 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378 275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cобственности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122 622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89 529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62 219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 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2 897 437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2 897 437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 областного  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2 632 058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2 375 435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128 872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Конвоирование органами внутренних дел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265 379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265 379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12431019,7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2 771 457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863 819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1 907 638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669 065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417 975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306 366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184 363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180 262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1 904 080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1 749 057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1 749 057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662 006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569 868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474 982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7 093 476,7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3 531 574,7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18 332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1 905 596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922 633,7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3 561 902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3 162 776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18 336 825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3 906 019,3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3 906 019,3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3 906 019,3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314 259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314 259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4 475 363,2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4 475 363,2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3 439 574,2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143 374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162 264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287 046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114 913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251 484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4 807 225,5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4 807 225,5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3 995 954,5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811 271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743 035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743 035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671 279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4 090 923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605 450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55 987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3 485 473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3 485 473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1 541 201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714 646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386 530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661 666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661 666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81 879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104 087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49 889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13158423,5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5 978 913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5 978 913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825 448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развитие, обустройство и (или) приобретение  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5 153 465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6 281 311,5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181 885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6 099 426,5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565 023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18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3 534 643,8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1 461 706,7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 бюджетных инвестиционных проектов и 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445 721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898 199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898 199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898 199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5 772 860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1 441 990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768 954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762 151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2 700 932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1 929 821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1 888 847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 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889 802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535 813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535 813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203 865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98 747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720 903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 внутренней 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134 810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286 093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155 493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комплекс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1 293 986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1 293 986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1 083 986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1 083 986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4 779442,8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766 853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710 535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деятельностиУправления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 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56 318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1 720 505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1 705 505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1 272 018,8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244 958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1 027 060,8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1 027 060,8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309 330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309 330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395 373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395 373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92 618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36 011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6 726967,8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3 314 705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3 314 705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2 740 957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113 748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3 369 708,8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3 369 708,8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26 891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218 800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1 849 366,3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1 049 257,5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225 394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395 608,6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350 256,6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315 472,3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315 472,3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34 784,3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11 886 962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11 886 962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11 886 962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11 262 911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35 303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-1491590,6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2 279590,6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2 279 590,6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2 279 590,6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-168 813,6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168 813,6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 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1 250531,3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1 250 531,3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1 250 531,3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1 250 531,3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931 344,9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931 344,9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