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3fe9" w14:textId="0b9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заказа на подготовку специалистов в колледжах, квалифицированных рабочих в профессиональных школах и лицеях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июня 2009 года № 199. Зарегистрировано Департаментом юстиции Актюбинской области 16 июля 2009 года за № 3295. Утратило силу постановлением акимата Актюбинской области от 10 декабря 2013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10.12.2013 № 393.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№ 319 «Об образовании»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Актюбинской области от 4 июня 2009 года № 187 «О размещении государственного заказа на подготовку специалистов в колледжах, квалифицированных рабочих в профессиональных школах и лицеях».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формирование и размещение государственного заказа:        на подготовку специалистов в колледжах области в количестве 1750 человек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квалифицированных рабочих в профессиональных школах и лицеях области в количестве 2459 человек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ГУ «Управление экономики и бюджетного планирования Актюбинской области» (Алимов К.) изыскать средства и внести на рассмотрение сессии областного маслихата вопрос о дополнительном выделении средств на 2009 год по программе 261-024-101 «Подготовка специалистов в колледжах».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ГУ «Управление финансов Актюбинской области» (Енсегенулы С.) обеспечить своевременное финансирование колледжей и профессиональных школ и лицеев.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Нуркатову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Данное постановление вводится в действие по истечению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     И.Умурзаков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Проект 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Актюбинской области»           А.Кудайбергенов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2009 года № 199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заказа в колледжах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424"/>
        <w:gridCol w:w="4610"/>
        <w:gridCol w:w="3380"/>
        <w:gridCol w:w="1747"/>
        <w:gridCol w:w="880"/>
        <w:gridCol w:w="781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кл.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гуманитарный колледж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начального образования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дошкольных организаций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дошкольных организаций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музыки в организациях дошкольного и основного среднего образования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художественное творчество (по профилю)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организатор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(по видам)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225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колледж транспорта, коммуникаций и новых технологий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разработка месторождений полезных ископаемых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ископаемых (рудообогащение)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Электроснабжение, эксплуатация, техническое обслуживание и ремонт электротехнических систем железных дорог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устройств оперативной технологической связи железнодорожного транспорта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связи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(по профилю)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дорог, путь и путевое хозяйство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– строитель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дорог и аэродромов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 строитель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350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колледж связи и электротехники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1306093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и связь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связи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1310063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транспортного радиоэлектронного оборудования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электроник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0901043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электростанций, подстанций и сетей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 электрик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0910043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электромеханическое оборудование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0910043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электромеханическое оборудование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1013073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контрольно-измерительные приборы и автоматика в машиностроении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1013073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контрольно-измерительные приборы и автоматика в машиностроении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1309043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Оптическое и электронное оборудование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связи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200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медицинский колледж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общей практики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общей практики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общей практики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общей практики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врача лаборанта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250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музыкальный колледж им. А.К. Жубанова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Артист академического пения, солист ансамбля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народного пения с домброй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Фортепиано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концертмейстер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(руководитель) оркестра, ансамбля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эстрады. Струнные инструменты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(руководитель) оркестра, ансамбля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Казахские народные инструменты.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Русские народные инструменты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Преподаватель, хормейстер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50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сельскохозяйственный колледж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по бухгалтерскому учету и анализу хозяйственной деятельности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по бухгалтерскому учету и анализу хозяйственной деятельности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землеустроитель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фельдшер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сертификация и контроль качества продуктов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Техник-метролог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производства продукции предприятий питания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производства продукции предприятий питания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физической культуры и спорта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физической культуры и спорта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Техник-программист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садово–парковое и ландшафтное строительство (по видам)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Лесничий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475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политехнический колледж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(по профилю)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Техник-электромеханик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 (всех наименований)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техник-технолог (всех наименований)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Уилский аграрный колледж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техник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Бухгалтер-ревизор (аудитор)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Техник-программист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1750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2009 года № 199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заказа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профессиональных школах и лицеях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93"/>
        <w:gridCol w:w="4672"/>
        <w:gridCol w:w="3696"/>
        <w:gridCol w:w="1539"/>
        <w:gridCol w:w="787"/>
        <w:gridCol w:w="787"/>
      </w:tblGrid>
      <w:tr>
        <w:trPr>
          <w:trHeight w:val="22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кл.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1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строительный, каменщик, плотник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строительный, каменщик, плотник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электромеханическое оборудование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электромеханическое оборудование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Облицовщик-плиточник, штукатур, маляр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  программное обеспечение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 –вычислительных машин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275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3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калькулятор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Продавец, контролер, кассир 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Модельер-закройщик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200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4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ископаемых (рудообогащение)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Грохотовщик, дробильщик, концентраторщик, машинист мельницы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горного электромеханического оборудования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Электрослесарь подземный, электромонтажник- наладчик, электрослесарь (слесарь) дежурный по ремонту оборудования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подземных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проходческого комплекса, проходчик, горнорабочий подземный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и оборудования промышленности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Слесарь-инструментальщик, слесарь механосборочных работ, слесарь ремонтник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столяр строительный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наладчик сельскохозяйственных машин и тракторов, водитель автомобиля, слесарь ремонтник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наладчик сельскохозяйственных машин и тракторов, водитель автомобиля, слесарь ремонтник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продавец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 –вычислительных машин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150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6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экскаватора одноковшового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автомобильного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автомобиля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маляр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маляр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Бетонщик, арматурщик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250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№7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тепловоза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тепловоза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 вагонов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и ремонту устройств сигнализации, централизации и блокировки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(по отраслям)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обработке перевозочных документов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дорог, путь и путевое хозяйство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(освобожденный) по текущему содержанию и ремонту пути и искусственных сооружений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Токарное дело и металлообработка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(по отраслям)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обработке перевозочных документов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250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 №8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столяр строительный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 –вычислительных машин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контрольно-измерительные приборы и автоматика в машиностроении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и газовых месторождений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добыче нефти и газа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125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9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 –вычислительных машин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10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слесарь ремонтник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в сельском хозяйстве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мастер по эксплуатации и ремонту машин и механизмов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75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№11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 вагонов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дорог, путь и путевое хозяйство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(освобожденный) по текущему содержанию и ремонту пути и искусственных сооружений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125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12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водитель автомобиля, слесарь ремонтник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водитель автомобиля, слесарь ремонтник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Бухгалтер, плодоовощевод, повар, продавец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75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13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водитель автомобиля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электронно-вычислительных машин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 одежды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кондитер, официант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134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№14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автомобиля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 –вычислительных машин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  нефтяных и газовых скважин и технология буровых работ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бурильщика эксплуатационного и разведочного бурения скважин на нефть и газ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125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№ 15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деревообрабатывающих станков, сборщик изделий из древесины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Бухгалтер, повар, продавец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производства, наладчик сельскохозяйственных машин и тракторов, водитель автомобиля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75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№ 01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Токарное дело и металлообработка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деревообрабатывающих станков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и оборудования промышленности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механосборочныхработ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  телекоммуникационного оборудования и бытовой техники (по отраслям)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Радиомеханик по ремонту и обслуживанию аппаратуры (радио-, теле-, аудио-, видео-)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400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2459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