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f18" w14:textId="04de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30 мая 2008 года N 195 "Об утверждении перечня объектов,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2009 года N 102. Зарегистрировано в Департаменте юстиции Актюбинской области 14 апреля 2009 года за N 3287. Утратило силу постановлением акимата Актюбинской области от 1 августа 2011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01.08.2011 № 242.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декабря 1995 года N 2721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сентября 1999 года N 1431 "Вопросы приватизации объектов коммунальной собственности",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N 195 от 30 мая 2008 года "Об утверждении перечня объектов, подлежащих приватизации", зарегистированного в департаменте юстиции Актюбинской области 20 июня 2008 года за N 3256 и опубликованного в газетах "Актобе", "Актюбинский вестник" 15 июля 2008 года,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коммунальной собственности, подлежащих приватизации по г.Актобе дополнить строками 26-1 - 26-15;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Темирскому району 64-1;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Кобдинскому району строкой 77-1 согласно приложения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объектов коммунальной собственности, подлежащих приватизации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2 - Автомашина "ВАЗ-2121", 1990 года выпуска, г/н Д 375 АР, ГУ "Областная санэпидемстанция";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47 - Автомашина "УАЗ 469", 1994 года выпуска г/н D 214 ВР, Иргизский район.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ГУ "Управление финансов Актюбинской области" (Енсегенулы С.) внести соответствующие изменения в реестр объектов коммунальной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постановление вводится в действие по истечении 10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 Е.Сагиндиков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N 102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697"/>
        <w:gridCol w:w="3404"/>
        <w:gridCol w:w="3166"/>
        <w:gridCol w:w="1455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Актобе 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"ГАЗ-3110", 2001 года выпуска,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г/н D 482 BV.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26-2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"ГАЗ-3110",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выпуска, г/н D 114 АК.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"ГАЗ-3110", 2001 года выпуска, г/н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082 BW.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"ГАЗ-3110", 2001 года выпуска, г/н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190 АА.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13.01.2009г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26-5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"ГАЗ-3110", 2001 года выпуска, г/н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857 ВN.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26-6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"ГАЗ-3102",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выпуска, г/н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473 BV.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26-7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"ГАЗ-3110",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выпуска, г/н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031 АА.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26-8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"ВАЗ-21061" 2000 года выпуска, г/н D 578 BW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26-9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"ВАЗ-21213", 2000 года выпуска, г/н D 582 BW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26-10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"ВАЗ-21213", 1999 года выпуска, г/н D 567 BW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"ВАЗ-21074", 2000 года выпуска, г/н D 531 BW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26-12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"ВАЗ-21213", 2001 года выпуска, г/н D 592 BW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акимата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ГККП "Хозяйственное управление акимата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от 13.01.2009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60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26-13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"Тико", 1997 года выпуска, г/н D 168 AU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архивов и документации Актюбинской области"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ГУ "Управление архивов и документации Актюбинской области" N IV-5/603 от 22.12.2008г.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1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26-14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цеха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 ул. Кутузова 50 "А"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 в процессе инвентаризации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4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26-15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художествен-ной мастерской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 ул. Алтынсарина 7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 в процессе инвентаризации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 
</w:t>
            </w:r>
          </w:p>
        </w:tc>
      </w:tr>
      <w:tr>
        <w:trPr>
          <w:trHeight w:val="160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"ГАЗ-310290" 1993 года выпуска, г/н D 145 ВS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"Шубаркудукская детская музыкальная школа"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Темирского района N 01-330 от 17.07.2008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 
</w:t>
            </w:r>
          </w:p>
        </w:tc>
      </w:tr>
      <w:tr>
        <w:trPr>
          <w:trHeight w:val="160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77-1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"УАЗ-31514-031", 1996 года выпуска, г/н D 580 ВМ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"Кобдинская казахская средняя школа"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784 от 13.11.2008 г.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"Управление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Актюбинской области"              У. Маменова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