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873a" w14:textId="a3a8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областного маслихата от 10 декабря 2008 года N 135 "О повышении ставок платы за эмиссии в окружающую среду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13 марта 2009 года N 176. Зарегистрировано Департаментом юстиции Актюбинской области 25 марта 2009 года за N 3285. Утратило силу решением маслихата Актюбинской области от 21 декабря 2009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Актюбинской области от 21.12.2009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44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статьи 1 Закона Республики Казахстан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 от 12 февраля 2009 года N 133-IV,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10 декабря 2008 года N 135 "О повышении ставок платы за эмиссии в окружающую среду на 2009 год", зарегистрированное в департаменте юстиции Актюбинской области 29 декабря 2008 года N 3277, опубликованное в газетах "Ақтөбе" и "Актюбинский вестник" 30 декабря 2008 года N 160-161,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таблицу пункта 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6221"/>
        <w:gridCol w:w="3389"/>
      </w:tblGrid>
      <w:tr>
        <w:trPr>
          <w:trHeight w:val="37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2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2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12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</w:p>
        </w:tc>
      </w:tr>
      <w:tr>
        <w:trPr>
          <w:trHeight w:val="12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таблицу дополнить строкой 1.3.7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333"/>
        <w:gridCol w:w="1133"/>
        <w:gridCol w:w="3873"/>
      </w:tblGrid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техническая и элементарная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Н. САБДЫКОВ                А. ЕСЕРКЕПОВ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